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Which recycling technologies and polymer streams should Biffa prioritise for a £10–200M UK investment to capture value ahead of 2027 mandates?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Which recycling technologies and polymer streams should Biffa prioritise for a £10–200M UK investment to capture value ahead of 2027 mandates?</w:t>
      </w:r>
      <w:r/>
    </w:p>
    <w:p>
      <w:pPr>
        <w:pStyle w:val="Heading2"/>
      </w:pPr>
      <w:r>
        <w:t>Executive Abstract</w:t>
      </w:r>
      <w:r/>
    </w:p>
    <w:p>
      <w:r/>
      <w:r>
        <w:t>Overall, prioritise advanced mechanical clear‑PET bottle‑to‑bottle capacity because it offers the fastest, lowest‑technical‑risk path to bankable domestic processing by 2027, as demonstrated by Starlinger’s EFSA food‑grade approval for rPET (10 Jan 2025). This differentiator determines outcomes: Bertolli’s 100% rPET launch (5 Mar 2025) proceeded where clear‑bottle supply and retailer offtake were secured, while chemical projects faced permitting and feedstock delays documented by the Environmental Policy Authority (30 Jun 2025). Biffa must secure firm retailer or council clear‑bottle feedstock and anchor offtake before mid‑2026 regulatory clarifications (mid‑2026), or risk stranded capital and postponed EBITDA similar to chemical projects delayed by permitting (Environmental Policy Authority, 30 Jun 2025).</w:t>
      </w:r>
      <w:r/>
    </w:p>
    <w:p>
      <w:r/>
      <w:r>
        <w:t>Overall Investment Viability grade: moderate (≈ 5.2/10).</w:t>
      </w:r>
      <w:r/>
    </w:p>
    <w:p>
      <w:r/>
      <w:r>
        <w:rPr>
          <w:i/>
        </w:rPr>
        <w:t>Part 1 contains full executive narrative</w:t>
      </w:r>
      <w:r/>
    </w:p>
    <w:p>
      <w:pPr>
        <w:pBdr>
          <w:bottom w:val="single" w:sz="6" w:space="1" w:color="auto"/>
        </w:pBdr>
      </w:pPr>
      <w:r/>
    </w:p>
    <w:p>
      <w:pPr>
        <w:pStyle w:val="Heading2"/>
      </w:pPr>
      <w:r>
        <w:t>Exposure Assessment</w:t>
      </w:r>
      <w:r/>
    </w:p>
    <w:p>
      <w:r/>
      <w:r>
        <w:t>Investment Viability: Overall exposure is moderate (≈ 5.2/10) and currently improving. The score derives from a mean alignment score of ~4.3 across bankability‑focused signals multiplied by near‑term momentum (median ~1.2), producing a mid‑range viability measure; in other words, fundamentals exist but execution matters. Key factors are secured clear‑bottle feedstock and retailer/council offtake versus permitting and regulatory clarity, reflecting the strategic position in the advanced mechanical PET theme. Stakeholders must lock feedstock/offtake arrangements to capture pre‑2027 commissioning upside (rapid positive EBITDA in best case) or else face downside scenarios where permitting and supply delays push returns past 2027.</w:t>
      </w:r>
      <w:r/>
    </w:p>
    <w:p>
      <w:pPr>
        <w:pStyle w:val="Heading2"/>
      </w:pPr>
      <w:r>
        <w:t>Strategic Imperatives</w:t>
      </w:r>
      <w:r/>
    </w:p>
    <w:p>
      <w:r/>
      <w:r>
        <w:t xml:space="preserve">1. Secure firm clear‑bottle supply—cover ≥75% of projected input for a 15–30kt/yr mechanical rPET line—before Q2 2026; otherwise projects risk utilisation shortfalls that push EBITDA beyond 2027, as permitting and supply gaps delayed chemical projects (Environmental Policy Authority, 30 Jun 2025). </w:t>
      </w:r>
      <w:r/>
    </w:p>
    <w:p>
      <w:r/>
      <w:r>
        <w:t xml:space="preserve">2. Secure anchor offtake contracts—contract ≥60% of output with beverage brand or bottler for at least 5 years—to underpin bankable revenue streams for mechanical rPET; otherwise, price exposure and margin compression will reduce IRR and financing appetite, evidenced by brand‑led offtake in Bertolli’s 100% rPET launch (5 Mar 2025). </w:t>
      </w:r>
      <w:r/>
    </w:p>
    <w:p>
      <w:r/>
      <w:r>
        <w:t xml:space="preserve">3. Require modular, co‑located designs for mixed/film processing—deploy 10–25kt modular chemical/pyrolysis units co‑located with upgraded MRFs—within a 24–36 month rollout; otherwise, permitting and feedstock logistics will delay start‑up beyond 2027 as regulators review chemical solutions (Plastic Energy/Sabic and regulatory notices, 2025). </w:t>
      </w:r>
      <w:r/>
    </w:p>
    <w:p>
      <w:r/>
      <w:r>
        <w:t xml:space="preserve">4. Secure AI sorting capacity—install sorting throughput ≥20 t/hr or co‑invest in MRF retrofits to lift feedstock purity for downstream processors—during project build; otherwise, contamination will increase OPEX and reduce offtake eligibility, contrary to outcomes where AI sorting materially improved feedstock quality (Tech Review, 10 Sep 2025). </w:t>
      </w:r>
      <w:r/>
    </w:p>
    <w:p>
      <w:r/>
      <w:r>
        <w:t>5. Lock public funding and JV structures—obtain grants or council JV contributions covering ≥20–30% of capex for sites &gt;£20M—to reduce financing costs and speed permitting; otherwise, higher capital charges and slower FID timelines will erode returns, unlike projects that combined grants and offtake to secure financing (regional council-backed projects, 2022–2025).</w:t>
      </w:r>
      <w:r/>
    </w:p>
    <w:p>
      <w:pPr>
        <w:pStyle w:val="Heading2"/>
      </w:pPr>
      <w:r>
        <w:t>Essential Takeaways</w:t>
      </w:r>
      <w:r/>
    </w:p>
    <w:p>
      <w:r/>
      <w:r>
        <w:t>1. Clear PET mechanical recycling offers the fastest route to bankable domestic capacity aligned to 2027 mandates, with lower technical and regulatory risks, evidenced by Starlinger’s EFSA food‑grade approval for rPET (10 Jan 2025). This means operators who secure clear‑bottle supply and brand offtake can achieve the quickest path to positive EBITDA for mid‑sized mechanical lines.</w:t>
      </w:r>
      <w:r/>
    </w:p>
    <w:p>
      <w:r/>
      <w:r>
        <w:t>2. Chemical recycling expands feedstock coverage but requires managing regulatory and permitting risks; modularisation helps mitigate these risks, evidenced by Plastic Energy/Sabic plant announcements and Niutech’s 60kt/yr line order (Jul–Aug 2025). For investors, this implies modular/co‑located builds are the pragmatic way to pursue residual and film streams without over‑exposing capital to permitting uncertainty.</w:t>
      </w:r>
      <w:r/>
    </w:p>
    <w:p>
      <w:r/>
      <w:r>
        <w:t>3. Flexible/soft plastics processing hinges on integrated collection, MRF upgrades and modular tech, evidenced by WRAP’s FlexCollect pilot demonstrating improved flexible film recovery (30 Jul 2025). This means operators that combine collection upgrades and modular conversion capture a critical mandated stream that many competitors cannot process profitably.</w:t>
      </w:r>
      <w:r/>
    </w:p>
    <w:p>
      <w:r/>
      <w:r>
        <w:t>4. Polyolefin (PP/HDPE) recycling and compounding advances are maturing with certification pathways, evidenced by ISCC‑certified supply chain reports and PureCycle solvent trials (Jul–Aug 2025). For offtakers and investors, this implies polyolefins present large, stable markets provided chain‑of‑custody and certification are embedded in project design.</w:t>
      </w:r>
      <w:r/>
    </w:p>
    <w:p>
      <w:r/>
      <w:r>
        <w:t>5. AI‑enabled sorting significantly raises recyclate purity and lowers downstream OPEX, evidenced by Tech Review’s report on AI sorting improvements (10 Sep 2025). This means co‑investing in sorting materially improves plant economics and increases eligibility for premium food‑grade offtake.</w:t>
      </w:r>
      <w:r/>
    </w:p>
    <w:p>
      <w:r/>
      <w:r>
        <w:t>6. Policy, traceability and financing dynamics are decisive for bankability, evidenced by Environmental Policy Institute’s EPR impact analysis and brand offtake financing trends (Sep 2025). For Biffa, this implies projects that combine offtake, traceability and public funding will secure the most favourable financing and fastest time‑to‑market.</w:t>
      </w:r>
      <w:r/>
    </w:p>
    <w:p>
      <w:r/>
      <w:r>
        <w:t>Together, these signals indicate a selective investment case: 3 high‑confidence factors (clear PET mechanical, modular chemical for films, policy/financing support) dominate the near‑term window, pointing to a blended program of mechanical PET capacity and modular pilots rather than a single mega‑plant; Biffa should prioritize securing feedstock/offtake and grants within 12–18 months.</w:t>
      </w:r>
      <w:r/>
    </w:p>
    <w:p>
      <w:pPr>
        <w:pStyle w:val="Heading2"/>
      </w:pPr>
      <w:r>
        <w:t>Principal Predictions</w:t>
      </w:r>
      <w:r/>
    </w:p>
    <w:p>
      <w:r/>
      <w:r>
        <w:rPr>
          <w:b/>
        </w:rPr>
        <w:t>1.</w:t>
      </w:r>
      <w:r>
        <w:t xml:space="preserve"> </w:t>
      </w:r>
      <w:r>
        <w:rPr>
          <w:b/>
          <w:i/>
        </w:rPr>
        <w:t>Mechanical rPET bottle‑to‑bottle lines will achieve positive EBITDA before 2027 with secured clear PET feedstock. When secured feedstock covers ≥75% of plant input, Biffa must lock multi‑year offtake and retailer/council supply agreements to capture positive EBITDA by 2027.</w:t>
      </w:r>
      <w:r/>
    </w:p>
    <w:p>
      <w:r/>
      <w:r>
        <w:rPr>
          <w:b/>
        </w:rPr>
        <w:t>2.</w:t>
      </w:r>
      <w:r>
        <w:t xml:space="preserve"> </w:t>
      </w:r>
      <w:r>
        <w:rPr>
          <w:b/>
          <w:i/>
        </w:rPr>
        <w:t>Modular chemical recycling plants for mixed plastics and films will reach commissioning by 2027 where permitting and co‑location are used to de‑risk projects. When modular units can be sited co‑located with upgraded MRFs and anchor offtake, Biffa must deploy phased modular capacity (10–25kt units) to capture residual streams while limiting capex exposure.</w:t>
      </w:r>
      <w:r/>
    </w:p>
    <w:p>
      <w:r/>
      <w:r>
        <w:rPr>
          <w:b/>
        </w:rPr>
        <w:t>3.</w:t>
      </w:r>
      <w:r>
        <w:t xml:space="preserve"> </w:t>
      </w:r>
      <w:r>
        <w:rPr>
          <w:b/>
          <w:i/>
        </w:rPr>
        <w:t>Co‑located MRF upgrades plus modular conversion will become standard for flexible film recovery by 2027. When retailer takeback coverage expands to a majority of store networks, Biffa must co‑invest in MRF retrofits and modular conversion to secure feedstock and avoid reliance on high‑cost third‑party pre‑processing.</w:t>
      </w:r>
      <w:r/>
    </w:p>
    <w:p>
      <w:pPr>
        <w:pStyle w:val="Heading2"/>
      </w:pPr>
      <w:r>
        <w:t>How We Know</w:t>
      </w:r>
      <w:r/>
    </w:p>
    <w:p>
      <w:r/>
      <w:r>
        <w:t>This analysis synthesizes 14 distinct trends from an upstream dataset of over 400 bibliographic entries aggregated by the sourcing pipeline. Conclusions draw on 15 named external sources and transactions, 15 dated evidence items, and 15 independent source records, cross‑validated against proxy anchors and trade reports. Section 3 provides full analytical validation through alignment scoring, RCO frameworks, scenario analysis and forward predictions.</w:t>
      </w:r>
      <w:r/>
    </w:p>
    <w:p>
      <w:pPr>
        <w:pStyle w:val="Heading2"/>
      </w:pPr>
      <w:r>
        <w:t>Executive Summary</w:t>
      </w:r>
      <w:r/>
    </w:p>
    <w:p>
      <w:r/>
      <w:r>
        <w:t>Overall, prioritise advanced mechanical clear‑PET bottle‑to‑bottle capacity as the primary near‑term investment because it delivers the fastest route to bankable domestic processing aligned to 2027—clear PET lines carry lower technical and regulatory risk and pair directly with beverage offtake (Starlinger EFSA approval, 10 Jan 2025). Feedstock readiness determines outcomes: Bertolli’s 100% rPET launch (5 Mar 2025) succeeded where clear‑bottle supply and retailer offtake were available, while chemical projects encountered permitting and feedstock delays (Environmental Policy Authority, 30 Jun 2025). This conclusion is grounded in 14 trends with alignment scores ranging from 4–5 for the highest‑confidence themes and momentum metrics showing near‑term build and persistence.</w:t>
      </w:r>
      <w:r/>
    </w:p>
    <w:p>
      <w:r/>
      <w:r>
        <w:t xml:space="preserve">Market and policy drivers matter because Biffa must operate in a landscape where EPR/pEPR receipts, deposit‑return systems and traceability determine financing and pricing—policy tailwinds can convert otherwise marginal projects into bankable assets. Specifically, GT8’s strategic summary underlines that combining offtake, traceability and public funding materially improves IRR, while GT1’s strategic summary emphasises securing retailer/council feedstock; together these themes explain why investors who secure both feedstock and traceability win financing windows </w:t>
      </w:r>
      <w:hyperlink r:id="rId9">
        <w:r>
          <w:rPr>
            <w:color w:val="0000EE"/>
            <w:u w:val="single"/>
          </w:rPr>
          <w:t>(trend-GT1)</w:t>
        </w:r>
      </w:hyperlink>
      <w:r>
        <w:t>.</w:t>
      </w:r>
      <w:r/>
    </w:p>
    <w:p>
      <w:r/>
      <w:r>
        <w:t>For the client question—Which technologies, polymers and models to prioritise for £10–200M ahead of 2027—the evidence shows 3 high‑confidence investment vectors with alignment scores ≥4 (advanced mechanical rPET; modular chemical for mixed/film streams; integrated policy/finance interventions), validating a mixed programme of mechanical capacity and targeted modular pilots. Simultaneously, several themes with lower immediate bankability (catalyst breakthroughs, enzymatic upcycling) remain option value for post‑2027 deployment. Overall pattern: selective fundamentals dominate near term; action should focus on feedstock/offtake and grant‑enabled modular builds.</w:t>
      </w:r>
      <w:r/>
    </w:p>
    <w:p>
      <w:r/>
      <w:r>
        <w:rPr>
          <w:i/>
        </w:rPr>
        <w:t>Part 2 contains full analytics used to make this report</w:t>
      </w:r>
      <w:r/>
    </w:p>
    <w:p>
      <w:pPr>
        <w:pBdr>
          <w:bottom w:val="single" w:sz="6" w:space="1" w:color="auto"/>
        </w:pBdr>
      </w:pPr>
      <w:r/>
    </w:p>
    <w:p>
      <w:r/>
      <w:r>
        <w:t>(Continuation from Part 1 – Full Report)</w:t>
      </w:r>
      <w:r/>
    </w:p>
    <w:p>
      <w:pPr>
        <w:pStyle w:val="Heading1"/>
      </w:pPr>
      <w:r>
        <w:t>Part 2 – Deep-Dive Analytics</w:t>
      </w:r>
      <w:r/>
    </w:p>
    <w:p>
      <w:r/>
      <w:r>
        <w:t>This section provides the quantitative foundation supporting the narrative analysis above. The analytics are organised into three clusters: Market Analytics quantifying macro-to-micro shifts, Proxy and Validation Analytics confirming signal integrity, and Trend Evidence providing full source traceability. Each table includes interpretive guidance to connect data patterns with strategic implications. Readers seeking quick insights should focus on the Market Digest and Predictions tables, while those requiring validation depth should examine the Proxy matrices. Each interpretation below draws directly on the tabular data passed from 8A, ensuring complete symmetry between narrative and evidence.</w:t>
      </w:r>
      <w:r/>
    </w:p>
    <w:p>
      <w:pPr>
        <w:pStyle w:val="Heading2"/>
      </w:pPr>
      <w:r>
        <w:t>A. Market Analytics</w:t>
      </w:r>
      <w:r/>
    </w:p>
    <w:p>
      <w:r/>
      <w:r>
        <w:t>Market Analytics quantifies macro-to-micro shifts across themes, trends, and time periods. Gap Analysis tracks deviation between forecast and outcome, exposing where markets over- or under-shoot expectations. Signal Metrics measures trend strength and persistence. Market Dynamics maps the interaction of drivers and constraints. Together, these tables reveal where value concentrates and risks compound.</w:t>
      </w:r>
      <w:r/>
    </w:p>
    <w:p>
      <w:pPr>
        <w:pStyle w:val="Heading3"/>
      </w:pPr>
      <w:r>
        <w:t>Table 3.1 – Market Digest</w:t>
      </w:r>
      <w:r/>
    </w:p>
    <w:tbl>
      <w:tblPr>
        <w:tblStyle w:val="GridTable1Light"/>
        <w:tblW w:type="auto" w:w="0"/>
        <w:tblLook w:firstColumn="1" w:firstRow="1" w:lastColumn="0" w:lastRow="0" w:noHBand="0" w:noVBand="1" w:val="04A0"/>
      </w:tblPr>
      <w:tblGrid>
        <w:gridCol w:w="2160"/>
        <w:gridCol w:w="2160"/>
        <w:gridCol w:w="2160"/>
        <w:gridCol w:w="2160"/>
      </w:tblGrid>
      <w:tr>
        <w:tc>
          <w:tcPr>
            <w:tcW w:type="dxa" w:w="2160"/>
          </w:tcPr>
          <w:p>
            <w:r>
              <w:rPr>
                <w:b/>
              </w:rPr>
              <w:t>Theme</w:t>
            </w:r>
          </w:p>
        </w:tc>
        <w:tc>
          <w:tcPr>
            <w:tcW w:type="dxa" w:w="2160"/>
          </w:tcPr>
          <w:p>
            <w:r>
              <w:rPr>
                <w:b/>
              </w:rPr>
              <w:t>Momentum</w:t>
            </w:r>
          </w:p>
        </w:tc>
        <w:tc>
          <w:tcPr>
            <w:tcW w:type="dxa" w:w="2160"/>
          </w:tcPr>
          <w:p>
            <w:r>
              <w:rPr>
                <w:b/>
              </w:rPr>
              <w:t>Publications</w:t>
            </w:r>
          </w:p>
        </w:tc>
        <w:tc>
          <w:tcPr>
            <w:tcW w:type="dxa" w:w="2160"/>
          </w:tcPr>
          <w:p>
            <w:r>
              <w:rPr>
                <w:b/>
              </w:rPr>
              <w:t>Summary</w:t>
            </w:r>
          </w:p>
        </w:tc>
      </w:tr>
      <w:tr>
        <w:tc>
          <w:tcPr>
            <w:tcW w:type="dxa" w:w="2160"/>
          </w:tcPr>
          <w:p>
            <w:r>
              <w:t>Advanced mechanical PET and bottle-to-bottle</w:t>
            </w:r>
          </w:p>
        </w:tc>
        <w:tc>
          <w:tcPr>
            <w:tcW w:type="dxa" w:w="2160"/>
          </w:tcPr>
          <w:p>
            <w:r>
              <w:t>very_strong</w:t>
            </w:r>
          </w:p>
        </w:tc>
        <w:tc>
          <w:tcPr>
            <w:tcW w:type="dxa" w:w="2160"/>
          </w:tcPr>
          <w:p>
            <w:r>
              <w:t>36</w:t>
            </w:r>
          </w:p>
        </w:tc>
        <w:tc>
          <w:tcPr>
            <w:tcW w:type="dxa" w:w="2160"/>
          </w:tcPr>
          <w:p>
            <w:r>
              <w:t>Mechanical rPET and bottle-to-bottle processing remain the fastest, lowest-technical-risk route to meet near-term recycled-content mandates. Recent commercial equipment, decontamination/IV-boost units, adhesive/label innovations and new plant/business models reduce technical barriers…</w:t>
            </w:r>
          </w:p>
        </w:tc>
      </w:tr>
      <w:tr>
        <w:tc>
          <w:tcPr>
            <w:tcW w:type="dxa" w:w="2160"/>
          </w:tcPr>
          <w:p>
            <w:r>
              <w:t>Chemical and thermochemical recycling scaling</w:t>
            </w:r>
          </w:p>
        </w:tc>
        <w:tc>
          <w:tcPr>
            <w:tcW w:type="dxa" w:w="2160"/>
          </w:tcPr>
          <w:p>
            <w:r>
              <w:t>building</w:t>
            </w:r>
          </w:p>
        </w:tc>
        <w:tc>
          <w:tcPr>
            <w:tcW w:type="dxa" w:w="2160"/>
          </w:tcPr>
          <w:p>
            <w:r>
              <w:t>66</w:t>
            </w:r>
          </w:p>
        </w:tc>
        <w:tc>
          <w:tcPr>
            <w:tcW w:type="dxa" w:w="2160"/>
          </w:tcPr>
          <w:p>
            <w:r>
              <w:t>Pyrolysis, catalytic cracking, gasification, plasma and depolymerisation routes are moving from pilot to commercial scale. These routes address mixed, multilayer and contaminated streams that mechanical recycling cannot handle and thus are critical to meeting domestic…</w:t>
            </w:r>
          </w:p>
        </w:tc>
      </w:tr>
      <w:tr>
        <w:tc>
          <w:tcPr>
            <w:tcW w:type="dxa" w:w="2160"/>
          </w:tcPr>
          <w:p>
            <w:r>
              <w:t>Catalysts and depolymerisation breakthroughs</w:t>
            </w:r>
          </w:p>
        </w:tc>
        <w:tc>
          <w:tcPr>
            <w:tcW w:type="dxa" w:w="2160"/>
          </w:tcPr>
          <w:p>
            <w:r>
              <w:t>emerging</w:t>
            </w:r>
          </w:p>
        </w:tc>
        <w:tc>
          <w:tcPr>
            <w:tcW w:type="dxa" w:w="2160"/>
          </w:tcPr>
          <w:p>
            <w:r>
              <w:t>14</w:t>
            </w:r>
          </w:p>
        </w:tc>
        <w:tc>
          <w:tcPr>
            <w:tcW w:type="dxa" w:w="2160"/>
          </w:tcPr>
          <w:p>
            <w:r>
              <w:t>Laboratory-to-pilot advances in catalysts and depolymerisation (nickel hydrogenolysis, MXene-supported catalysts, methanolysis and selective solvolysis) promise limited-sort routes for mixed polyolefins and polyesters. If scaled economically, these approaches could…</w:t>
            </w:r>
          </w:p>
        </w:tc>
      </w:tr>
      <w:tr>
        <w:tc>
          <w:tcPr>
            <w:tcW w:type="dxa" w:w="2160"/>
          </w:tcPr>
          <w:p>
            <w:r>
              <w:t>Flexible film and soft-plastics recycling</w:t>
            </w:r>
          </w:p>
        </w:tc>
        <w:tc>
          <w:tcPr>
            <w:tcW w:type="dxa" w:w="2160"/>
          </w:tcPr>
          <w:p>
            <w:r>
              <w:t>rising</w:t>
            </w:r>
          </w:p>
        </w:tc>
        <w:tc>
          <w:tcPr>
            <w:tcW w:type="dxa" w:w="2160"/>
          </w:tcPr>
          <w:p>
            <w:r>
              <w:t>30</w:t>
            </w:r>
          </w:p>
        </w:tc>
        <w:tc>
          <w:tcPr>
            <w:tcW w:type="dxa" w:w="2160"/>
          </w:tcPr>
          <w:p>
            <w:r>
              <w:t>Flexible films and soft plastics remain the most commercially challenging stream but are central to delivering mandated domestic processing. Kerbside pilots, MRF retrofits and solvent/cleaning or modular pyrolysis pilots show that capture and processing can scale…</w:t>
            </w:r>
          </w:p>
        </w:tc>
      </w:tr>
      <w:tr>
        <w:tc>
          <w:tcPr>
            <w:tcW w:type="dxa" w:w="2160"/>
          </w:tcPr>
          <w:p>
            <w:r>
              <w:t>AI-enabled sorting and feedstock preparation</w:t>
            </w:r>
          </w:p>
        </w:tc>
        <w:tc>
          <w:tcPr>
            <w:tcW w:type="dxa" w:w="2160"/>
          </w:tcPr>
          <w:p>
            <w:r>
              <w:t>strong</w:t>
            </w:r>
          </w:p>
        </w:tc>
        <w:tc>
          <w:tcPr>
            <w:tcW w:type="dxa" w:w="2160"/>
          </w:tcPr>
          <w:p>
            <w:r>
              <w:t>27</w:t>
            </w:r>
          </w:p>
        </w:tc>
        <w:tc>
          <w:tcPr>
            <w:tcW w:type="dxa" w:w="2160"/>
          </w:tcPr>
          <w:p>
            <w:r>
              <w:t>Advanced sorting (AI, hyperspectral imaging, robotics) and modern pre-processing equipment significantly raise recoverable volumes and recyclate purity. Upstream investment in sorting reduces downstream OPEX, unlocks higher-value offtake (food-grade resins, rHDPE/rPP)…</w:t>
            </w:r>
          </w:p>
        </w:tc>
      </w:tr>
      <w:tr>
        <w:tc>
          <w:tcPr>
            <w:tcW w:type="dxa" w:w="2160"/>
          </w:tcPr>
          <w:p>
            <w:r>
              <w:t>Polyolefin recycling and compounding advances</w:t>
            </w:r>
          </w:p>
        </w:tc>
        <w:tc>
          <w:tcPr>
            <w:tcW w:type="dxa" w:w="2160"/>
          </w:tcPr>
          <w:p>
            <w:r>
              <w:t>very_strong</w:t>
            </w:r>
          </w:p>
        </w:tc>
        <w:tc>
          <w:tcPr>
            <w:tcW w:type="dxa" w:w="2160"/>
          </w:tcPr>
          <w:p>
            <w:r>
              <w:t>50</w:t>
            </w:r>
          </w:p>
        </w:tc>
        <w:tc>
          <w:tcPr>
            <w:tcW w:type="dxa" w:w="2160"/>
          </w:tcPr>
          <w:p>
            <w:r>
              <w:t>Polypropylene and HDPE recycling are maturing across multiple technical routes including dissolution, solvent-based purification, compatibilisation and chemical upcycling. Food-grade approvals (e.g., cap-to-cap), ISCC-certified circular feedstock flows and expanded…</w:t>
            </w:r>
          </w:p>
        </w:tc>
      </w:tr>
      <w:tr>
        <w:tc>
          <w:tcPr>
            <w:tcW w:type="dxa" w:w="2160"/>
          </w:tcPr>
          <w:p>
            <w:r>
              <w:t>Enzymatic and high-value upcycling</w:t>
            </w:r>
          </w:p>
        </w:tc>
        <w:tc>
          <w:tcPr>
            <w:tcW w:type="dxa" w:w="2160"/>
          </w:tcPr>
          <w:p>
            <w:r>
              <w:t>emerging</w:t>
            </w:r>
          </w:p>
        </w:tc>
        <w:tc>
          <w:tcPr>
            <w:tcW w:type="dxa" w:w="2160"/>
          </w:tcPr>
          <w:p>
            <w:r>
              <w:t>18</w:t>
            </w:r>
          </w:p>
        </w:tc>
        <w:tc>
          <w:tcPr>
            <w:tcW w:type="dxa" w:w="2160"/>
          </w:tcPr>
          <w:p>
            <w:r>
              <w:t>Enzymatic depolymerisation and high-value upcycling (e.g., enzymes for PET/Nylon, chemistries producing specialty feedstocks or CO2 sorbents) are reaching pilot and early-commercial stages. These routes create premium-margin outputs and are attractive complements…</w:t>
            </w:r>
          </w:p>
        </w:tc>
      </w:tr>
      <w:tr>
        <w:tc>
          <w:tcPr>
            <w:tcW w:type="dxa" w:w="2160"/>
          </w:tcPr>
          <w:p>
            <w:r>
              <w:t>Market, policy, financing and traceability dynamics</w:t>
            </w:r>
          </w:p>
        </w:tc>
        <w:tc>
          <w:tcPr>
            <w:tcW w:type="dxa" w:w="2160"/>
          </w:tcPr>
          <w:p>
            <w:r>
              <w:t>very_strong</w:t>
            </w:r>
          </w:p>
        </w:tc>
        <w:tc>
          <w:tcPr>
            <w:tcW w:type="dxa" w:w="2160"/>
          </w:tcPr>
          <w:p>
            <w:r>
              <w:t>73</w:t>
            </w:r>
          </w:p>
        </w:tc>
        <w:tc>
          <w:tcPr>
            <w:tcW w:type="dxa" w:w="2160"/>
          </w:tcPr>
          <w:p>
            <w:r>
              <w:t>EPR/pEPR, recycled-content mandates, deposit-return schemes, traceability (molecular markers/digital passports), market forecasts and financing (grants/loans) are decisive variables for project bankability. Movements in EPR receipts, offtake commitments from CPGs/retailers…</w:t>
            </w:r>
          </w:p>
        </w:tc>
      </w:tr>
      <w:tr>
        <w:tc>
          <w:tcPr>
            <w:tcW w:type="dxa" w:w="2160"/>
          </w:tcPr>
          <w:p>
            <w:r>
              <w:t>Processing equipment and additive enablers</w:t>
            </w:r>
          </w:p>
        </w:tc>
        <w:tc>
          <w:tcPr>
            <w:tcW w:type="dxa" w:w="2160"/>
          </w:tcPr>
          <w:p>
            <w:r>
              <w:t>stable</w:t>
            </w:r>
          </w:p>
        </w:tc>
        <w:tc>
          <w:tcPr>
            <w:tcW w:type="dxa" w:w="2160"/>
          </w:tcPr>
          <w:p>
            <w:r>
              <w:t>20</w:t>
            </w:r>
          </w:p>
        </w:tc>
        <w:tc>
          <w:tcPr>
            <w:tcW w:type="dxa" w:w="2160"/>
          </w:tcPr>
          <w:p>
            <w:r>
              <w:t>Innovations in processing equipment (dryers, IV boosters, filtration compounders, twin-screw extruders) and additives (clarifiers, stabilisers) are expanding recyclate quality and application scope. These capital goods and chemistries are direct enablers for food-grade…</w:t>
            </w:r>
          </w:p>
        </w:tc>
      </w:tr>
      <w:tr>
        <w:tc>
          <w:tcPr>
            <w:tcW w:type="dxa" w:w="2160"/>
          </w:tcPr>
          <w:p>
            <w:r>
              <w:t>Industrial recyclers and capacity expansion</w:t>
            </w:r>
          </w:p>
        </w:tc>
        <w:tc>
          <w:tcPr>
            <w:tcW w:type="dxa" w:w="2160"/>
          </w:tcPr>
          <w:p>
            <w:r>
              <w:t>strengthening</w:t>
            </w:r>
          </w:p>
        </w:tc>
        <w:tc>
          <w:tcPr>
            <w:tcW w:type="dxa" w:w="2160"/>
          </w:tcPr>
          <w:p>
            <w:r>
              <w:t>54</w:t>
            </w:r>
          </w:p>
        </w:tc>
        <w:tc>
          <w:tcPr>
            <w:tcW w:type="dxa" w:w="2160"/>
          </w:tcPr>
          <w:p>
            <w:r>
              <w:t>Large recyclers and converters are expanding processing capacity, pursuing vertical integration and securing financing to capture scale economics. Post-industrial, targeted clean streams provide lower-risk feedstock and near-term cashflow while municipal and complex…</w:t>
            </w:r>
          </w:p>
        </w:tc>
      </w:tr>
      <w:tr>
        <w:tc>
          <w:tcPr>
            <w:tcW w:type="dxa" w:w="2160"/>
          </w:tcPr>
          <w:p>
            <w:r>
              <w:t>Standards, certifications and approvals</w:t>
            </w:r>
          </w:p>
        </w:tc>
        <w:tc>
          <w:tcPr>
            <w:tcW w:type="dxa" w:w="2160"/>
          </w:tcPr>
          <w:p>
            <w:r>
              <w:t>active_debate</w:t>
            </w:r>
          </w:p>
        </w:tc>
        <w:tc>
          <w:tcPr>
            <w:tcW w:type="dxa" w:w="2160"/>
          </w:tcPr>
          <w:p>
            <w:r>
              <w:t>8</w:t>
            </w:r>
          </w:p>
        </w:tc>
        <w:tc>
          <w:tcPr>
            <w:tcW w:type="dxa" w:w="2160"/>
          </w:tcPr>
          <w:p>
            <w:r>
              <w:t>Standards, certifications and regulatory approvals determine which recycled materials can access food-contact, medical and safety-critical markets. Recent APR, EFSA and FDA clearances, RecyClass certification scaling and package-level assessment tools have a direct…</w:t>
            </w:r>
          </w:p>
        </w:tc>
      </w:tr>
    </w:tbl>
    <w:p>
      <w:r/>
    </w:p>
    <w:p>
      <w:r/>
      <w:r>
        <w:t xml:space="preserve">The Market Digest reveals a concentration of publications around market, policy and financing dynamics (73 publications) with chemical and thermochemical recycling scaling registering 66 publications and industrial recyclers reporting 54; standards and certifications lag at 8 publications. This asymmetry suggests policy and financing conversations dominate the near-term narrative while technical standards remain a gating discussion. The concentration in market/policy signals indicates that securing offtake, traceability and public funding will materially affect project bankability. </w:t>
      </w:r>
      <w:hyperlink r:id="rId9">
        <w:r>
          <w:rPr>
            <w:color w:val="0000EE"/>
            <w:u w:val="single"/>
          </w:rPr>
          <w:t>(trend-GT1)</w:t>
        </w:r>
      </w:hyperlink>
      <w:r/>
    </w:p>
    <w:p>
      <w:r/>
      <w:r>
        <w:t xml:space="preserve">Analysis: Themes with the largest publication counts (73 for market/policy; 66 for chemical scaling; 54 for industrial recyclers) show where practitioner attention and disclosure cluster; lower publication volumes for standards (8) indicate a potential bottleneck in certification visibility that can still gate premium offtake. </w:t>
      </w:r>
      <w:hyperlink r:id="rId9">
        <w:r>
          <w:rPr>
            <w:color w:val="0000EE"/>
            <w:u w:val="single"/>
          </w:rPr>
          <w:t>(trend-GT10)</w:t>
        </w:r>
      </w:hyperlink>
      <w:r/>
    </w:p>
    <w:p>
      <w:pPr>
        <w:pStyle w:val="Heading3"/>
      </w:pPr>
      <w:r>
        <w:t>Table 3.2 – Signal Metrics</w:t>
      </w:r>
      <w:r/>
    </w:p>
    <w:tbl>
      <w:tblPr>
        <w:tblStyle w:val="GridTable1Light"/>
        <w:tblW w:type="auto" w:w="0"/>
        <w:tblLook w:firstColumn="1" w:firstRow="1" w:lastColumn="0" w:lastRow="0" w:noHBand="0" w:noVBand="1" w:val="04A0"/>
      </w:tblPr>
      <w:tblGrid>
        <w:gridCol w:w="1234"/>
        <w:gridCol w:w="1234"/>
        <w:gridCol w:w="1234"/>
        <w:gridCol w:w="1234"/>
        <w:gridCol w:w="1234"/>
        <w:gridCol w:w="1234"/>
        <w:gridCol w:w="1234"/>
      </w:tblGrid>
      <w:tr>
        <w:tc>
          <w:tcPr>
            <w:tcW w:type="dxa" w:w="1234"/>
          </w:tcPr>
          <w:p>
            <w:r>
              <w:rPr>
                <w:b/>
              </w:rPr>
              <w:t>Trend</w:t>
            </w:r>
          </w:p>
        </w:tc>
        <w:tc>
          <w:tcPr>
            <w:tcW w:type="dxa" w:w="1234"/>
          </w:tcPr>
          <w:p>
            <w:r>
              <w:rPr>
                <w:b/>
              </w:rPr>
              <w:t>Recency</w:t>
            </w:r>
          </w:p>
        </w:tc>
        <w:tc>
          <w:tcPr>
            <w:tcW w:type="dxa" w:w="1234"/>
          </w:tcPr>
          <w:p>
            <w:r>
              <w:rPr>
                <w:b/>
              </w:rPr>
              <w:t>Novelty</w:t>
            </w:r>
          </w:p>
        </w:tc>
        <w:tc>
          <w:tcPr>
            <w:tcW w:type="dxa" w:w="1234"/>
          </w:tcPr>
          <w:p>
            <w:r>
              <w:rPr>
                <w:b/>
              </w:rPr>
              <w:t>Momentum</w:t>
            </w:r>
          </w:p>
        </w:tc>
        <w:tc>
          <w:tcPr>
            <w:tcW w:type="dxa" w:w="1234"/>
          </w:tcPr>
          <w:p>
            <w:r>
              <w:rPr>
                <w:b/>
              </w:rPr>
              <w:t>Spike</w:t>
            </w:r>
          </w:p>
        </w:tc>
        <w:tc>
          <w:tcPr>
            <w:tcW w:type="dxa" w:w="1234"/>
          </w:tcPr>
          <w:p>
            <w:r>
              <w:rPr>
                <w:b/>
              </w:rPr>
              <w:t>Centrality</w:t>
            </w:r>
          </w:p>
        </w:tc>
        <w:tc>
          <w:tcPr>
            <w:tcW w:type="dxa" w:w="1234"/>
          </w:tcPr>
          <w:p>
            <w:r>
              <w:rPr>
                <w:b/>
              </w:rPr>
              <w:t>Persistence</w:t>
            </w:r>
          </w:p>
        </w:tc>
      </w:tr>
      <w:tr>
        <w:tc>
          <w:tcPr>
            <w:tcW w:type="dxa" w:w="1234"/>
          </w:tcPr>
          <w:p>
            <w:r>
              <w:t>Advanced mechanical PET and bottle-to-bottle</w:t>
            </w:r>
          </w:p>
        </w:tc>
        <w:tc>
          <w:tcPr>
            <w:tcW w:type="dxa" w:w="1234"/>
          </w:tcPr>
          <w:p>
            <w:r>
              <w:t>36</w:t>
            </w:r>
          </w:p>
        </w:tc>
        <w:tc>
          <w:tcPr>
            <w:tcW w:type="dxa" w:w="1234"/>
          </w:tcPr>
          <w:p>
            <w:r>
              <w:t>7.20</w:t>
            </w:r>
          </w:p>
        </w:tc>
        <w:tc>
          <w:tcPr>
            <w:tcW w:type="dxa" w:w="1234"/>
          </w:tcPr>
          <w:p>
            <w:r>
              <w:t>1.20</w:t>
            </w:r>
          </w:p>
        </w:tc>
        <w:tc>
          <w:tcPr>
            <w:tcW w:type="dxa" w:w="1234"/>
          </w:tcPr>
          <w:p>
            <w:r>
              <w:t>yes</w:t>
            </w:r>
          </w:p>
        </w:tc>
        <w:tc>
          <w:tcPr>
            <w:tcW w:type="dxa" w:w="1234"/>
          </w:tcPr>
          <w:p>
            <w:r>
              <w:t>0.36</w:t>
            </w:r>
          </w:p>
        </w:tc>
        <w:tc>
          <w:tcPr>
            <w:tcW w:type="dxa" w:w="1234"/>
          </w:tcPr>
          <w:p>
            <w:r>
              <w:t>0.67</w:t>
            </w:r>
          </w:p>
        </w:tc>
      </w:tr>
      <w:tr>
        <w:tc>
          <w:tcPr>
            <w:tcW w:type="dxa" w:w="1234"/>
          </w:tcPr>
          <w:p>
            <w:r>
              <w:t>Chemical and thermochemical recycling scaling</w:t>
            </w:r>
          </w:p>
        </w:tc>
        <w:tc>
          <w:tcPr>
            <w:tcW w:type="dxa" w:w="1234"/>
          </w:tcPr>
          <w:p>
            <w:r>
              <w:t>66</w:t>
            </w:r>
          </w:p>
        </w:tc>
        <w:tc>
          <w:tcPr>
            <w:tcW w:type="dxa" w:w="1234"/>
          </w:tcPr>
          <w:p>
            <w:r>
              <w:t>13.20</w:t>
            </w:r>
          </w:p>
        </w:tc>
        <w:tc>
          <w:tcPr>
            <w:tcW w:type="dxa" w:w="1234"/>
          </w:tcPr>
          <w:p>
            <w:r>
              <w:t>1.23</w:t>
            </w:r>
          </w:p>
        </w:tc>
        <w:tc>
          <w:tcPr>
            <w:tcW w:type="dxa" w:w="1234"/>
          </w:tcPr>
          <w:p>
            <w:r>
              <w:t>yes</w:t>
            </w:r>
          </w:p>
        </w:tc>
        <w:tc>
          <w:tcPr>
            <w:tcW w:type="dxa" w:w="1234"/>
          </w:tcPr>
          <w:p>
            <w:r>
              <w:t>0.66</w:t>
            </w:r>
          </w:p>
        </w:tc>
        <w:tc>
          <w:tcPr>
            <w:tcW w:type="dxa" w:w="1234"/>
          </w:tcPr>
          <w:p>
            <w:r>
              <w:t>0.60</w:t>
            </w:r>
          </w:p>
        </w:tc>
      </w:tr>
      <w:tr>
        <w:tc>
          <w:tcPr>
            <w:tcW w:type="dxa" w:w="1234"/>
          </w:tcPr>
          <w:p>
            <w:r>
              <w:t>Catalysts and depolymerisation breakthroughs</w:t>
            </w:r>
          </w:p>
        </w:tc>
        <w:tc>
          <w:tcPr>
            <w:tcW w:type="dxa" w:w="1234"/>
          </w:tcPr>
          <w:p>
            <w:r>
              <w:t>14</w:t>
            </w:r>
          </w:p>
        </w:tc>
        <w:tc>
          <w:tcPr>
            <w:tcW w:type="dxa" w:w="1234"/>
          </w:tcPr>
          <w:p>
            <w:r>
              <w:t>2.80</w:t>
            </w:r>
          </w:p>
        </w:tc>
        <w:tc>
          <w:tcPr>
            <w:tcW w:type="dxa" w:w="1234"/>
          </w:tcPr>
          <w:p>
            <w:r>
              <w:t>1.25</w:t>
            </w:r>
          </w:p>
        </w:tc>
        <w:tc>
          <w:tcPr>
            <w:tcW w:type="dxa" w:w="1234"/>
          </w:tcPr>
          <w:p>
            <w:r>
              <w:t>yes</w:t>
            </w:r>
          </w:p>
        </w:tc>
        <w:tc>
          <w:tcPr>
            <w:tcW w:type="dxa" w:w="1234"/>
          </w:tcPr>
          <w:p>
            <w:r>
              <w:t>0.14</w:t>
            </w:r>
          </w:p>
        </w:tc>
        <w:tc>
          <w:tcPr>
            <w:tcW w:type="dxa" w:w="1234"/>
          </w:tcPr>
          <w:p>
            <w:r>
              <w:t>0.93</w:t>
            </w:r>
          </w:p>
        </w:tc>
      </w:tr>
      <w:tr>
        <w:tc>
          <w:tcPr>
            <w:tcW w:type="dxa" w:w="1234"/>
          </w:tcPr>
          <w:p>
            <w:r>
              <w:t>Flexible film and soft-plastics recycling</w:t>
            </w:r>
          </w:p>
        </w:tc>
        <w:tc>
          <w:tcPr>
            <w:tcW w:type="dxa" w:w="1234"/>
          </w:tcPr>
          <w:p>
            <w:r>
              <w:t>30</w:t>
            </w:r>
          </w:p>
        </w:tc>
        <w:tc>
          <w:tcPr>
            <w:tcW w:type="dxa" w:w="1234"/>
          </w:tcPr>
          <w:p>
            <w:r>
              <w:t>6.00</w:t>
            </w:r>
          </w:p>
        </w:tc>
        <w:tc>
          <w:tcPr>
            <w:tcW w:type="dxa" w:w="1234"/>
          </w:tcPr>
          <w:p>
            <w:r>
              <w:t>1.20</w:t>
            </w:r>
          </w:p>
        </w:tc>
        <w:tc>
          <w:tcPr>
            <w:tcW w:type="dxa" w:w="1234"/>
          </w:tcPr>
          <w:p>
            <w:r>
              <w:t>yes</w:t>
            </w:r>
          </w:p>
        </w:tc>
        <w:tc>
          <w:tcPr>
            <w:tcW w:type="dxa" w:w="1234"/>
          </w:tcPr>
          <w:p>
            <w:r>
              <w:t>0.30</w:t>
            </w:r>
          </w:p>
        </w:tc>
        <w:tc>
          <w:tcPr>
            <w:tcW w:type="dxa" w:w="1234"/>
          </w:tcPr>
          <w:p>
            <w:r>
              <w:t>0.80</w:t>
            </w:r>
          </w:p>
        </w:tc>
      </w:tr>
      <w:tr>
        <w:tc>
          <w:tcPr>
            <w:tcW w:type="dxa" w:w="1234"/>
          </w:tcPr>
          <w:p>
            <w:r>
              <w:t>AI-enabled sorting and feedstock preparation</w:t>
            </w:r>
          </w:p>
        </w:tc>
        <w:tc>
          <w:tcPr>
            <w:tcW w:type="dxa" w:w="1234"/>
          </w:tcPr>
          <w:p>
            <w:r>
              <w:t>27</w:t>
            </w:r>
          </w:p>
        </w:tc>
        <w:tc>
          <w:tcPr>
            <w:tcW w:type="dxa" w:w="1234"/>
          </w:tcPr>
          <w:p>
            <w:r>
              <w:t>5.40</w:t>
            </w:r>
          </w:p>
        </w:tc>
        <w:tc>
          <w:tcPr>
            <w:tcW w:type="dxa" w:w="1234"/>
          </w:tcPr>
          <w:p>
            <w:r>
              <w:t>1.22</w:t>
            </w:r>
          </w:p>
        </w:tc>
        <w:tc>
          <w:tcPr>
            <w:tcW w:type="dxa" w:w="1234"/>
          </w:tcPr>
          <w:p>
            <w:r>
              <w:t>yes</w:t>
            </w:r>
          </w:p>
        </w:tc>
        <w:tc>
          <w:tcPr>
            <w:tcW w:type="dxa" w:w="1234"/>
          </w:tcPr>
          <w:p>
            <w:r>
              <w:t>0.27</w:t>
            </w:r>
          </w:p>
        </w:tc>
        <w:tc>
          <w:tcPr>
            <w:tcW w:type="dxa" w:w="1234"/>
          </w:tcPr>
          <w:p>
            <w:r>
              <w:t>0.88</w:t>
            </w:r>
          </w:p>
        </w:tc>
      </w:tr>
      <w:tr>
        <w:tc>
          <w:tcPr>
            <w:tcW w:type="dxa" w:w="1234"/>
          </w:tcPr>
          <w:p>
            <w:r>
              <w:t>Polyolefin recycling and compounding advances</w:t>
            </w:r>
          </w:p>
        </w:tc>
        <w:tc>
          <w:tcPr>
            <w:tcW w:type="dxa" w:w="1234"/>
          </w:tcPr>
          <w:p>
            <w:r>
              <w:t>50</w:t>
            </w:r>
          </w:p>
        </w:tc>
        <w:tc>
          <w:tcPr>
            <w:tcW w:type="dxa" w:w="1234"/>
          </w:tcPr>
          <w:p>
            <w:r>
              <w:t>10.00</w:t>
            </w:r>
          </w:p>
        </w:tc>
        <w:tc>
          <w:tcPr>
            <w:tcW w:type="dxa" w:w="1234"/>
          </w:tcPr>
          <w:p>
            <w:r>
              <w:t>1.20</w:t>
            </w:r>
          </w:p>
        </w:tc>
        <w:tc>
          <w:tcPr>
            <w:tcW w:type="dxa" w:w="1234"/>
          </w:tcPr>
          <w:p>
            <w:r>
              <w:t>yes</w:t>
            </w:r>
          </w:p>
        </w:tc>
        <w:tc>
          <w:tcPr>
            <w:tcW w:type="dxa" w:w="1234"/>
          </w:tcPr>
          <w:p>
            <w:r>
              <w:t>0.50</w:t>
            </w:r>
          </w:p>
        </w:tc>
        <w:tc>
          <w:tcPr>
            <w:tcW w:type="dxa" w:w="1234"/>
          </w:tcPr>
          <w:p>
            <w:r>
              <w:t>0.80</w:t>
            </w:r>
          </w:p>
        </w:tc>
      </w:tr>
      <w:tr>
        <w:tc>
          <w:tcPr>
            <w:tcW w:type="dxa" w:w="1234"/>
          </w:tcPr>
          <w:p>
            <w:r>
              <w:t>Enzymatic and high-value upcycling</w:t>
            </w:r>
          </w:p>
        </w:tc>
        <w:tc>
          <w:tcPr>
            <w:tcW w:type="dxa" w:w="1234"/>
          </w:tcPr>
          <w:p>
            <w:r>
              <w:t>18</w:t>
            </w:r>
          </w:p>
        </w:tc>
        <w:tc>
          <w:tcPr>
            <w:tcW w:type="dxa" w:w="1234"/>
          </w:tcPr>
          <w:p>
            <w:r>
              <w:t>3.60</w:t>
            </w:r>
          </w:p>
        </w:tc>
        <w:tc>
          <w:tcPr>
            <w:tcW w:type="dxa" w:w="1234"/>
          </w:tcPr>
          <w:p>
            <w:r>
              <w:t>1.15</w:t>
            </w:r>
          </w:p>
        </w:tc>
        <w:tc>
          <w:tcPr>
            <w:tcW w:type="dxa" w:w="1234"/>
          </w:tcPr>
          <w:p>
            <w:r>
              <w:t>no</w:t>
            </w:r>
          </w:p>
        </w:tc>
        <w:tc>
          <w:tcPr>
            <w:tcW w:type="dxa" w:w="1234"/>
          </w:tcPr>
          <w:p>
            <w:r>
              <w:t>0.18</w:t>
            </w:r>
          </w:p>
        </w:tc>
        <w:tc>
          <w:tcPr>
            <w:tcW w:type="dxa" w:w="1234"/>
          </w:tcPr>
          <w:p>
            <w:r>
              <w:t>0.85</w:t>
            </w:r>
          </w:p>
        </w:tc>
      </w:tr>
      <w:tr>
        <w:tc>
          <w:tcPr>
            <w:tcW w:type="dxa" w:w="1234"/>
          </w:tcPr>
          <w:p>
            <w:r>
              <w:t>Market, policy, financing and traceability dynamics</w:t>
            </w:r>
          </w:p>
        </w:tc>
        <w:tc>
          <w:tcPr>
            <w:tcW w:type="dxa" w:w="1234"/>
          </w:tcPr>
          <w:p>
            <w:r>
              <w:t>73</w:t>
            </w:r>
          </w:p>
        </w:tc>
        <w:tc>
          <w:tcPr>
            <w:tcW w:type="dxa" w:w="1234"/>
          </w:tcPr>
          <w:p>
            <w:r>
              <w:t>14.60</w:t>
            </w:r>
          </w:p>
        </w:tc>
        <w:tc>
          <w:tcPr>
            <w:tcW w:type="dxa" w:w="1234"/>
          </w:tcPr>
          <w:p>
            <w:r>
              <w:t>1.18</w:t>
            </w:r>
          </w:p>
        </w:tc>
        <w:tc>
          <w:tcPr>
            <w:tcW w:type="dxa" w:w="1234"/>
          </w:tcPr>
          <w:p>
            <w:r>
              <w:t>yes</w:t>
            </w:r>
          </w:p>
        </w:tc>
        <w:tc>
          <w:tcPr>
            <w:tcW w:type="dxa" w:w="1234"/>
          </w:tcPr>
          <w:p>
            <w:r>
              <w:t>0.73</w:t>
            </w:r>
          </w:p>
        </w:tc>
        <w:tc>
          <w:tcPr>
            <w:tcW w:type="dxa" w:w="1234"/>
          </w:tcPr>
          <w:p>
            <w:r>
              <w:t>0.78</w:t>
            </w:r>
          </w:p>
        </w:tc>
      </w:tr>
      <w:tr>
        <w:tc>
          <w:tcPr>
            <w:tcW w:type="dxa" w:w="1234"/>
          </w:tcPr>
          <w:p>
            <w:r>
              <w:t>Processing equipment and additive enablers</w:t>
            </w:r>
          </w:p>
        </w:tc>
        <w:tc>
          <w:tcPr>
            <w:tcW w:type="dxa" w:w="1234"/>
          </w:tcPr>
          <w:p>
            <w:r>
              <w:t>20</w:t>
            </w:r>
          </w:p>
        </w:tc>
        <w:tc>
          <w:tcPr>
            <w:tcW w:type="dxa" w:w="1234"/>
          </w:tcPr>
          <w:p>
            <w:r>
              <w:t>4.00</w:t>
            </w:r>
          </w:p>
        </w:tc>
        <w:tc>
          <w:tcPr>
            <w:tcW w:type="dxa" w:w="1234"/>
          </w:tcPr>
          <w:p>
            <w:r>
              <w:t>1.00</w:t>
            </w:r>
          </w:p>
        </w:tc>
        <w:tc>
          <w:tcPr>
            <w:tcW w:type="dxa" w:w="1234"/>
          </w:tcPr>
          <w:p>
            <w:r>
              <w:t>no</w:t>
            </w:r>
          </w:p>
        </w:tc>
        <w:tc>
          <w:tcPr>
            <w:tcW w:type="dxa" w:w="1234"/>
          </w:tcPr>
          <w:p>
            <w:r>
              <w:t>0.20</w:t>
            </w:r>
          </w:p>
        </w:tc>
        <w:tc>
          <w:tcPr>
            <w:tcW w:type="dxa" w:w="1234"/>
          </w:tcPr>
          <w:p>
            <w:r>
              <w:t>1.00</w:t>
            </w:r>
          </w:p>
        </w:tc>
      </w:tr>
      <w:tr>
        <w:tc>
          <w:tcPr>
            <w:tcW w:type="dxa" w:w="1234"/>
          </w:tcPr>
          <w:p>
            <w:r>
              <w:t>Industrial recyclers and capacity expansion</w:t>
            </w:r>
          </w:p>
        </w:tc>
        <w:tc>
          <w:tcPr>
            <w:tcW w:type="dxa" w:w="1234"/>
          </w:tcPr>
          <w:p>
            <w:r>
              <w:t>54</w:t>
            </w:r>
          </w:p>
        </w:tc>
        <w:tc>
          <w:tcPr>
            <w:tcW w:type="dxa" w:w="1234"/>
          </w:tcPr>
          <w:p>
            <w:r>
              <w:t>10.80</w:t>
            </w:r>
          </w:p>
        </w:tc>
        <w:tc>
          <w:tcPr>
            <w:tcW w:type="dxa" w:w="1234"/>
          </w:tcPr>
          <w:p>
            <w:r>
              <w:t>1.25</w:t>
            </w:r>
          </w:p>
        </w:tc>
        <w:tc>
          <w:tcPr>
            <w:tcW w:type="dxa" w:w="1234"/>
          </w:tcPr>
          <w:p>
            <w:r>
              <w:t>yes</w:t>
            </w:r>
          </w:p>
        </w:tc>
        <w:tc>
          <w:tcPr>
            <w:tcW w:type="dxa" w:w="1234"/>
          </w:tcPr>
          <w:p>
            <w:r>
              <w:t>0.54</w:t>
            </w:r>
          </w:p>
        </w:tc>
        <w:tc>
          <w:tcPr>
            <w:tcW w:type="dxa" w:w="1234"/>
          </w:tcPr>
          <w:p>
            <w:r>
              <w:t>0.75</w:t>
            </w:r>
          </w:p>
        </w:tc>
      </w:tr>
      <w:tr>
        <w:tc>
          <w:tcPr>
            <w:tcW w:type="dxa" w:w="1234"/>
          </w:tcPr>
          <w:p>
            <w:r>
              <w:t>Standards, certifications and approvals</w:t>
            </w:r>
          </w:p>
        </w:tc>
        <w:tc>
          <w:tcPr>
            <w:tcW w:type="dxa" w:w="1234"/>
          </w:tcPr>
          <w:p>
            <w:r>
              <w:t>8</w:t>
            </w:r>
          </w:p>
        </w:tc>
        <w:tc>
          <w:tcPr>
            <w:tcW w:type="dxa" w:w="1234"/>
          </w:tcPr>
          <w:p>
            <w:r>
              <w:t>1.20</w:t>
            </w:r>
          </w:p>
        </w:tc>
        <w:tc>
          <w:tcPr>
            <w:tcW w:type="dxa" w:w="1234"/>
          </w:tcPr>
          <w:p>
            <w:r>
              <w:t>0.75</w:t>
            </w:r>
          </w:p>
        </w:tc>
        <w:tc>
          <w:tcPr>
            <w:tcW w:type="dxa" w:w="1234"/>
          </w:tcPr>
          <w:p>
            <w:r>
              <w:t>no</w:t>
            </w:r>
          </w:p>
        </w:tc>
        <w:tc>
          <w:tcPr>
            <w:tcW w:type="dxa" w:w="1234"/>
          </w:tcPr>
          <w:p>
            <w:r>
              <w:t>0.08</w:t>
            </w:r>
          </w:p>
        </w:tc>
        <w:tc>
          <w:tcPr>
            <w:tcW w:type="dxa" w:w="1234"/>
          </w:tcPr>
          <w:p>
            <w:r>
              <w:t>0.94</w:t>
            </w:r>
          </w:p>
        </w:tc>
      </w:tr>
    </w:tbl>
    <w:p>
      <w:r/>
    </w:p>
    <w:p>
      <w:r/>
      <w:r>
        <w:t xml:space="preserve">Analysis highlights signal momentum averaging 1.15 across listed trends with persistence averaging 0.82, confirming durable underlying drivers in several themes. Themes with centrality ≥0.50 (chemical scaling 0.66; polyolefins 0.50; industrial recyclers 0.54; market/policy 0.73) demonstrate particularly high network influence and therefore operational relevance, while lower centrality items (e.g., catalysts 0.14; standards 0.08) reflect specialist or gating roles. The divergence between high centrality (0.73) and low centrality (0.08) signals differentiated pathways to bankability: policy/finance pathways move capital, whereas standards remain a bottleneck to premium offtake. </w:t>
      </w:r>
      <w:hyperlink r:id="rId9">
        <w:r>
          <w:rPr>
            <w:color w:val="0000EE"/>
            <w:u w:val="single"/>
          </w:rPr>
          <w:t>(trend-GT11)</w:t>
        </w:r>
      </w:hyperlink>
      <w:r/>
    </w:p>
    <w:p>
      <w:pPr>
        <w:pStyle w:val="Heading3"/>
      </w:pPr>
      <w:r>
        <w:t>Table 3.3 – Market Dynamics</w:t>
      </w:r>
      <w:r/>
    </w:p>
    <w:tbl>
      <w:tblPr>
        <w:tblStyle w:val="GridTable1Light"/>
        <w:tblW w:type="auto" w:w="0"/>
        <w:tblLook w:firstColumn="1" w:firstRow="1" w:lastColumn="0" w:lastRow="0" w:noHBand="0" w:noVBand="1" w:val="04A0"/>
      </w:tblPr>
      <w:tblGrid>
        <w:gridCol w:w="1728"/>
        <w:gridCol w:w="1728"/>
        <w:gridCol w:w="1728"/>
        <w:gridCol w:w="1728"/>
        <w:gridCol w:w="1728"/>
      </w:tblGrid>
      <w:tr>
        <w:tc>
          <w:tcPr>
            <w:tcW w:type="dxa" w:w="1728"/>
          </w:tcPr>
          <w:p>
            <w:r>
              <w:rPr>
                <w:b/>
              </w:rPr>
              <w:t>Trend</w:t>
            </w:r>
          </w:p>
        </w:tc>
        <w:tc>
          <w:tcPr>
            <w:tcW w:type="dxa" w:w="1728"/>
          </w:tcPr>
          <w:p>
            <w:r>
              <w:rPr>
                <w:b/>
              </w:rPr>
              <w:t>Risks</w:t>
            </w:r>
          </w:p>
        </w:tc>
        <w:tc>
          <w:tcPr>
            <w:tcW w:type="dxa" w:w="1728"/>
          </w:tcPr>
          <w:p>
            <w:r>
              <w:rPr>
                <w:b/>
              </w:rPr>
              <w:t>Constraints</w:t>
            </w:r>
          </w:p>
        </w:tc>
        <w:tc>
          <w:tcPr>
            <w:tcW w:type="dxa" w:w="1728"/>
          </w:tcPr>
          <w:p>
            <w:r>
              <w:rPr>
                <w:b/>
              </w:rPr>
              <w:t>Opportunities</w:t>
            </w:r>
          </w:p>
        </w:tc>
        <w:tc>
          <w:tcPr>
            <w:tcW w:type="dxa" w:w="1728"/>
          </w:tcPr>
          <w:p>
            <w:r>
              <w:rPr>
                <w:b/>
              </w:rPr>
              <w:t>Evidence</w:t>
            </w:r>
          </w:p>
        </w:tc>
      </w:tr>
      <w:tr>
        <w:tc>
          <w:tcPr>
            <w:tcW w:type="dxa" w:w="1728"/>
          </w:tcPr>
          <w:p>
            <w:r>
              <w:t>Advanced mechanical PET and bottle-to-bottle</w:t>
            </w:r>
          </w:p>
        </w:tc>
        <w:tc>
          <w:tcPr>
            <w:tcW w:type="dxa" w:w="1728"/>
          </w:tcPr>
          <w:p>
            <w:r>
              <w:t>Feedstock supply uncertainty; cost overruns; dependency on food-grade approvals</w:t>
            </w:r>
          </w:p>
        </w:tc>
        <w:tc>
          <w:tcPr>
            <w:tcW w:type="dxa" w:w="1728"/>
          </w:tcPr>
          <w:p>
            <w:r>
              <w:t>Limited to clear PET; capex for decontamination/pelletising; need vertical integration</w:t>
            </w:r>
          </w:p>
        </w:tc>
        <w:tc>
          <w:tcPr>
            <w:tcW w:type="dxa" w:w="1728"/>
          </w:tcPr>
          <w:p>
            <w:r>
              <w:t>Fastest path to positive EBITDA; strong policy alignment; high-value bottle-to-bottle offtake</w:t>
            </w:r>
          </w:p>
        </w:tc>
        <w:tc>
          <w:tcPr>
            <w:tcW w:type="dxa" w:w="1728"/>
          </w:tcPr>
          <w:p>
            <w:r>
              <w:t>E1 E2 P1</w:t>
            </w:r>
          </w:p>
        </w:tc>
      </w:tr>
      <w:tr>
        <w:tc>
          <w:tcPr>
            <w:tcW w:type="dxa" w:w="1728"/>
          </w:tcPr>
          <w:p>
            <w:r>
              <w:t>Chemical and thermochemical recycling scaling</w:t>
            </w:r>
          </w:p>
        </w:tc>
        <w:tc>
          <w:tcPr>
            <w:tcW w:type="dxa" w:w="1728"/>
          </w:tcPr>
          <w:p>
            <w:r>
              <w:t>Regulatory uncertainty; feedstock heterogeneity; public perception risk</w:t>
            </w:r>
          </w:p>
        </w:tc>
        <w:tc>
          <w:tcPr>
            <w:tcW w:type="dxa" w:w="1728"/>
          </w:tcPr>
          <w:p>
            <w:r>
              <w:t>High capex; logistics for mixed streams; operational complexity</w:t>
            </w:r>
          </w:p>
        </w:tc>
        <w:tc>
          <w:tcPr>
            <w:tcW w:type="dxa" w:w="1728"/>
          </w:tcPr>
          <w:p>
            <w:r>
              <w:t>Expands feedstock envelope; captures residual/film streams; modular phased scaling</w:t>
            </w:r>
          </w:p>
        </w:tc>
        <w:tc>
          <w:tcPr>
            <w:tcW w:type="dxa" w:w="1728"/>
          </w:tcPr>
          <w:p>
            <w:r>
              <w:t>E3 E4 P2</w:t>
            </w:r>
          </w:p>
        </w:tc>
      </w:tr>
      <w:tr>
        <w:tc>
          <w:tcPr>
            <w:tcW w:type="dxa" w:w="1728"/>
          </w:tcPr>
          <w:p>
            <w:r>
              <w:t>Catalysts and depolymerisation breakthroughs</w:t>
            </w:r>
          </w:p>
        </w:tc>
        <w:tc>
          <w:tcPr>
            <w:tcW w:type="dxa" w:w="1728"/>
          </w:tcPr>
          <w:p>
            <w:r>
              <w:t>Scale-up may exceed 2027; catalyst/raw-material constraints; commercial uncertainty</w:t>
            </w:r>
          </w:p>
        </w:tc>
        <w:tc>
          <w:tcPr>
            <w:tcW w:type="dxa" w:w="1728"/>
          </w:tcPr>
          <w:p>
            <w:r>
              <w:t>Requires significant R&amp;D access to critical inputs; limited near-term readiness</w:t>
            </w:r>
          </w:p>
        </w:tc>
        <w:tc>
          <w:tcPr>
            <w:tcW w:type="dxa" w:w="1728"/>
          </w:tcPr>
          <w:p>
            <w:r>
              <w:t>Reduce sorting/prep cost; process mixed streams; strategic future-proofing</w:t>
            </w:r>
          </w:p>
        </w:tc>
        <w:tc>
          <w:tcPr>
            <w:tcW w:type="dxa" w:w="1728"/>
          </w:tcPr>
          <w:p>
            <w:r>
              <w:t>E5 and others…</w:t>
            </w:r>
          </w:p>
        </w:tc>
      </w:tr>
      <w:tr>
        <w:tc>
          <w:tcPr>
            <w:tcW w:type="dxa" w:w="1728"/>
          </w:tcPr>
          <w:p>
            <w:r>
              <w:t>Flexible film and soft-plastics recycling</w:t>
            </w:r>
          </w:p>
        </w:tc>
        <w:tc>
          <w:tcPr>
            <w:tcW w:type="dxa" w:w="1728"/>
          </w:tcPr>
          <w:p>
            <w:r>
              <w:t>Tech/economic challenges; reliance on upstream upgrades; permitting uncertainty</w:t>
            </w:r>
          </w:p>
        </w:tc>
        <w:tc>
          <w:tcPr>
            <w:tcW w:type="dxa" w:w="1728"/>
          </w:tcPr>
          <w:p>
            <w:r>
              <w:t>High contamination; limited current capacity; higher logistics costs</w:t>
            </w:r>
          </w:p>
        </w:tc>
        <w:tc>
          <w:tcPr>
            <w:tcW w:type="dxa" w:w="1728"/>
          </w:tcPr>
          <w:p>
            <w:r>
              <w:t>Closes mandate gaps; co-location advantages; grant/public funding support</w:t>
            </w:r>
          </w:p>
        </w:tc>
        <w:tc>
          <w:tcPr>
            <w:tcW w:type="dxa" w:w="1728"/>
          </w:tcPr>
          <w:p>
            <w:r>
              <w:t>E6 P3 and others…</w:t>
            </w:r>
          </w:p>
        </w:tc>
      </w:tr>
      <w:tr>
        <w:tc>
          <w:tcPr>
            <w:tcW w:type="dxa" w:w="1728"/>
          </w:tcPr>
          <w:p>
            <w:r>
              <w:t>AI-enabled sorting and feedstock preparation</w:t>
            </w:r>
          </w:p>
        </w:tc>
        <w:tc>
          <w:tcPr>
            <w:tcW w:type="dxa" w:w="1728"/>
          </w:tcPr>
          <w:p>
            <w:r>
              <w:t>Upfront capital; integration challenges; adoption latency</w:t>
            </w:r>
          </w:p>
        </w:tc>
        <w:tc>
          <w:tcPr>
            <w:tcW w:type="dxa" w:w="1728"/>
          </w:tcPr>
          <w:p>
            <w:r>
              <w:t>Skilled ops needed; variable quality by tech; ongoing upgrade needs</w:t>
            </w:r>
          </w:p>
        </w:tc>
        <w:tc>
          <w:tcPr>
            <w:tcW w:type="dxa" w:w="1728"/>
          </w:tcPr>
          <w:p>
            <w:r>
              <w:t>Higher purity feedstock; lower downstream OPEX; capture hard-to-sort streams</w:t>
            </w:r>
          </w:p>
        </w:tc>
        <w:tc>
          <w:tcPr>
            <w:tcW w:type="dxa" w:w="1728"/>
          </w:tcPr>
          <w:p>
            <w:r>
              <w:t>E7 P4 and others…</w:t>
            </w:r>
          </w:p>
        </w:tc>
      </w:tr>
      <w:tr>
        <w:tc>
          <w:tcPr>
            <w:tcW w:type="dxa" w:w="1728"/>
          </w:tcPr>
          <w:p>
            <w:r>
              <w:t>Polyolefin recycling and compounding advances</w:t>
            </w:r>
          </w:p>
        </w:tc>
        <w:tc>
          <w:tcPr>
            <w:tcW w:type="dxa" w:w="1728"/>
          </w:tcPr>
          <w:p>
            <w:r>
              <w:t>Feedstock variability; compounding complexity; adoption timing risk</w:t>
            </w:r>
          </w:p>
        </w:tc>
        <w:tc>
          <w:tcPr>
            <w:tcW w:type="dxa" w:w="1728"/>
          </w:tcPr>
          <w:p>
            <w:r>
              <w:t>High-quality feedstock needed; certification/CoC requirements; capex for expansion</w:t>
            </w:r>
          </w:p>
        </w:tc>
        <w:tc>
          <w:tcPr>
            <w:tcW w:type="dxa" w:w="1728"/>
          </w:tcPr>
          <w:p>
            <w:r>
              <w:t>Large volume demand; compatibilisation widens inputs; multiple technical routes</w:t>
            </w:r>
          </w:p>
        </w:tc>
        <w:tc>
          <w:tcPr>
            <w:tcW w:type="dxa" w:w="1728"/>
          </w:tcPr>
          <w:p>
            <w:r>
              <w:t>E8 E9 P5</w:t>
            </w:r>
          </w:p>
        </w:tc>
      </w:tr>
      <w:tr>
        <w:tc>
          <w:tcPr>
            <w:tcW w:type="dxa" w:w="1728"/>
          </w:tcPr>
          <w:p>
            <w:r>
              <w:t>Enzymatic and high-value upcycling</w:t>
            </w:r>
          </w:p>
        </w:tc>
        <w:tc>
          <w:tcPr>
            <w:tcW w:type="dxa" w:w="1728"/>
          </w:tcPr>
          <w:p>
            <w:r>
              <w:t>Longer scale-up; capital/operational complexity; smaller volumes</w:t>
            </w:r>
          </w:p>
        </w:tc>
        <w:tc>
          <w:tcPr>
            <w:tcW w:type="dxa" w:w="1728"/>
          </w:tcPr>
          <w:p>
            <w:r>
              <w:t>Requires partnerships; regulatory acceptance; higher capital intensity</w:t>
            </w:r>
          </w:p>
        </w:tc>
        <w:tc>
          <w:tcPr>
            <w:tcW w:type="dxa" w:w="1728"/>
          </w:tcPr>
          <w:p>
            <w:r>
              <w:t>Premium margins; niche segments; strategic optionality</w:t>
            </w:r>
          </w:p>
        </w:tc>
        <w:tc>
          <w:tcPr>
            <w:tcW w:type="dxa" w:w="1728"/>
          </w:tcPr>
          <w:p>
            <w:r>
              <w:t>E10 and others…</w:t>
            </w:r>
          </w:p>
        </w:tc>
      </w:tr>
      <w:tr>
        <w:tc>
          <w:tcPr>
            <w:tcW w:type="dxa" w:w="1728"/>
          </w:tcPr>
          <w:p>
            <w:r>
              <w:t>Market, policy, financing and traceability dynamics</w:t>
            </w:r>
          </w:p>
        </w:tc>
        <w:tc>
          <w:tcPr>
            <w:tcW w:type="dxa" w:w="1728"/>
          </w:tcPr>
          <w:p>
            <w:r>
              <w:t>Resin price volatility; policy shifts; funding cyclicality</w:t>
            </w:r>
          </w:p>
        </w:tc>
        <w:tc>
          <w:tcPr>
            <w:tcW w:type="dxa" w:w="1728"/>
          </w:tcPr>
          <w:p>
            <w:r>
              <w:t>Complex verification; dependence on offtake; grant disbursement lag</w:t>
            </w:r>
          </w:p>
        </w:tc>
        <w:tc>
          <w:tcPr>
            <w:tcW w:type="dxa" w:w="1728"/>
          </w:tcPr>
          <w:p>
            <w:r>
              <w:t>Policy tailwinds; traceability premiums; public funding de-risking</w:t>
            </w:r>
          </w:p>
        </w:tc>
        <w:tc>
          <w:tcPr>
            <w:tcW w:type="dxa" w:w="1728"/>
          </w:tcPr>
          <w:p>
            <w:r>
              <w:t>E11 E12 P6</w:t>
            </w:r>
          </w:p>
        </w:tc>
      </w:tr>
      <w:tr>
        <w:tc>
          <w:tcPr>
            <w:tcW w:type="dxa" w:w="1728"/>
          </w:tcPr>
          <w:p>
            <w:r>
              <w:t>Processing equipment and additive enablers</w:t>
            </w:r>
          </w:p>
        </w:tc>
        <w:tc>
          <w:tcPr>
            <w:tcW w:type="dxa" w:w="1728"/>
          </w:tcPr>
          <w:p>
            <w:r>
              <w:t>Tech obsolescence; integration cost risk; additive supply issues</w:t>
            </w:r>
          </w:p>
        </w:tc>
        <w:tc>
          <w:tcPr>
            <w:tcW w:type="dxa" w:w="1728"/>
          </w:tcPr>
          <w:p>
            <w:r>
              <w:t>Need scale validation; skilled maintenance; cross-polymer compatibility</w:t>
            </w:r>
          </w:p>
        </w:tc>
        <w:tc>
          <w:tcPr>
            <w:tcW w:type="dxa" w:w="1728"/>
          </w:tcPr>
          <w:p>
            <w:r>
              <w:t>Better quality/yields; energy savings; food-grade compliance enabler</w:t>
            </w:r>
          </w:p>
        </w:tc>
        <w:tc>
          <w:tcPr>
            <w:tcW w:type="dxa" w:w="1728"/>
          </w:tcPr>
          <w:p>
            <w:r>
              <w:t>E13 and others…</w:t>
            </w:r>
          </w:p>
        </w:tc>
      </w:tr>
      <w:tr>
        <w:tc>
          <w:tcPr>
            <w:tcW w:type="dxa" w:w="1728"/>
          </w:tcPr>
          <w:p>
            <w:r>
              <w:t>Industrial recyclers and capacity expansion</w:t>
            </w:r>
          </w:p>
        </w:tc>
        <w:tc>
          <w:tcPr>
            <w:tcW w:type="dxa" w:w="1728"/>
          </w:tcPr>
          <w:p>
            <w:r>
              <w:t>Integration risk; multi-site complexity; feedstock variability</w:t>
            </w:r>
          </w:p>
        </w:tc>
        <w:tc>
          <w:tcPr>
            <w:tcW w:type="dxa" w:w="1728"/>
          </w:tcPr>
          <w:p>
            <w:r>
              <w:t>Permitting constraints; competition for feedstock; financing challenges</w:t>
            </w:r>
          </w:p>
        </w:tc>
        <w:tc>
          <w:tcPr>
            <w:tcW w:type="dxa" w:w="1728"/>
          </w:tcPr>
          <w:p>
            <w:r>
              <w:t>Rapid capacity growth; vertical integration; JV/acquisition acceleration</w:t>
            </w:r>
          </w:p>
        </w:tc>
        <w:tc>
          <w:tcPr>
            <w:tcW w:type="dxa" w:w="1728"/>
          </w:tcPr>
          <w:p>
            <w:r>
              <w:t>E14 P7 and others…</w:t>
            </w:r>
          </w:p>
        </w:tc>
      </w:tr>
      <w:tr>
        <w:tc>
          <w:tcPr>
            <w:tcW w:type="dxa" w:w="1728"/>
          </w:tcPr>
          <w:p>
            <w:r>
              <w:t>Standards, certifications and approvals</w:t>
            </w:r>
          </w:p>
        </w:tc>
        <w:tc>
          <w:tcPr>
            <w:tcW w:type="dxa" w:w="1728"/>
          </w:tcPr>
          <w:p>
            <w:r>
              <w:t>Certification delays; uneven adoption; compliance costs</w:t>
            </w:r>
          </w:p>
        </w:tc>
        <w:tc>
          <w:tcPr>
            <w:tcW w:type="dxa" w:w="1728"/>
          </w:tcPr>
          <w:p>
            <w:r>
              <w:t>Limited use in high-grade apps; complex landscape; evolving regs</w:t>
            </w:r>
          </w:p>
        </w:tc>
        <w:tc>
          <w:tcPr>
            <w:tcW w:type="dxa" w:w="1728"/>
          </w:tcPr>
          <w:p>
            <w:r>
              <w:t>Premium pricing with certification; standardisation expands access; first-mover advantage</w:t>
            </w:r>
          </w:p>
        </w:tc>
        <w:tc>
          <w:tcPr>
            <w:tcW w:type="dxa" w:w="1728"/>
          </w:tcPr>
          <w:p>
            <w:r>
              <w:t>E15 and others…</w:t>
            </w:r>
          </w:p>
        </w:tc>
      </w:tr>
    </w:tbl>
    <w:p>
      <w:r/>
    </w:p>
    <w:p>
      <w:r/>
      <w:r>
        <w:t xml:space="preserve">Evidence points to 11 primary drivers (the themes listed) each matched to a distinct set of constraints. The interaction between Advanced mechanical PET (driver) and feedstock supply uncertainty (constraint) creates a material utilisation risk that directly impacts short‑term bankability; similarly, the interaction of chemical scaling with regulatory uncertainty conditions modular siting decisions. Opportunities cluster where policy tailwinds align with technical readiness (e.g., mechanical rPET + offtake), while risks concentrate where permitting and feedstock logistics remain unresolved. </w:t>
      </w:r>
      <w:hyperlink r:id="rId9">
        <w:r>
          <w:rPr>
            <w:color w:val="0000EE"/>
            <w:u w:val="single"/>
          </w:rPr>
          <w:t>(trend-GT2)</w:t>
        </w:r>
      </w:hyperlink>
      <w:r/>
    </w:p>
    <w:p>
      <w:pPr>
        <w:pStyle w:val="Heading3"/>
      </w:pPr>
      <w:r>
        <w:t>Table 3.4 – Gap Analysis</w:t>
      </w:r>
      <w:r/>
    </w:p>
    <w:tbl>
      <w:tblPr>
        <w:tblStyle w:val="GridTable1Light"/>
        <w:tblW w:type="auto" w:w="0"/>
        <w:tblLook w:firstColumn="1" w:firstRow="1" w:lastColumn="0" w:lastRow="0" w:noHBand="0" w:noVBand="1" w:val="04A0"/>
      </w:tblPr>
      <w:tblGrid>
        <w:gridCol w:w="2160"/>
        <w:gridCol w:w="2160"/>
        <w:gridCol w:w="2160"/>
        <w:gridCol w:w="2160"/>
      </w:tblGrid>
      <w:tr>
        <w:tc>
          <w:tcPr>
            <w:tcW w:type="dxa" w:w="2160"/>
          </w:tcPr>
          <w:p>
            <w:r>
              <w:rPr>
                <w:b/>
              </w:rPr>
              <w:t>Theme</w:t>
            </w:r>
          </w:p>
        </w:tc>
        <w:tc>
          <w:tcPr>
            <w:tcW w:type="dxa" w:w="2160"/>
          </w:tcPr>
          <w:p>
            <w:r>
              <w:rPr>
                <w:b/>
              </w:rPr>
              <w:t>Gap Type</w:t>
            </w:r>
          </w:p>
        </w:tc>
        <w:tc>
          <w:tcPr>
            <w:tcW w:type="dxa" w:w="2160"/>
          </w:tcPr>
          <w:p>
            <w:r>
              <w:rPr>
                <w:b/>
              </w:rPr>
              <w:t>Description</w:t>
            </w:r>
          </w:p>
        </w:tc>
        <w:tc>
          <w:tcPr>
            <w:tcW w:type="dxa" w:w="2160"/>
          </w:tcPr>
          <w:p>
            <w:r>
              <w:rPr>
                <w:b/>
              </w:rPr>
              <w:t>Evidence</w:t>
            </w:r>
          </w:p>
        </w:tc>
      </w:tr>
      <w:tr>
        <w:tc>
          <w:tcPr>
            <w:tcW w:type="dxa" w:w="2160"/>
          </w:tcPr>
          <w:p>
            <w:r>
              <w:t>Mechanical PET (GT1)</w:t>
            </w:r>
          </w:p>
        </w:tc>
        <w:tc>
          <w:tcPr>
            <w:tcW w:type="dxa" w:w="2160"/>
          </w:tcPr>
          <w:p>
            <w:r>
              <w:t>Execution gap</w:t>
            </w:r>
          </w:p>
        </w:tc>
        <w:tc>
          <w:tcPr>
            <w:tcW w:type="dxa" w:w="2160"/>
          </w:tcPr>
          <w:p>
            <w:r>
              <w:t>Bankable near-term but contingent on securing clear-bottle feedstock and food-grade approvals; risk if retailer/council pipelines slip</w:t>
            </w:r>
          </w:p>
        </w:tc>
        <w:tc>
          <w:tcPr>
            <w:tcW w:type="dxa" w:w="2160"/>
          </w:tcPr>
          <w:p>
            <w:r>
              <w:t>E1 E2 P1</w:t>
            </w:r>
          </w:p>
        </w:tc>
      </w:tr>
      <w:tr>
        <w:tc>
          <w:tcPr>
            <w:tcW w:type="dxa" w:w="2160"/>
          </w:tcPr>
          <w:p>
            <w:r>
              <w:t>Chemical recycling (GT2)</w:t>
            </w:r>
          </w:p>
        </w:tc>
        <w:tc>
          <w:tcPr>
            <w:tcW w:type="dxa" w:w="2160"/>
          </w:tcPr>
          <w:p>
            <w:r>
              <w:t>Regulatory gap</w:t>
            </w:r>
          </w:p>
        </w:tc>
        <w:tc>
          <w:tcPr>
            <w:tcW w:type="dxa" w:w="2160"/>
          </w:tcPr>
          <w:p>
            <w:r>
              <w:t>Scaling intent strong, but permitting/regulatory clarity and public acceptance lag technology timelines</w:t>
            </w:r>
          </w:p>
        </w:tc>
        <w:tc>
          <w:tcPr>
            <w:tcW w:type="dxa" w:w="2160"/>
          </w:tcPr>
          <w:p>
            <w:r>
              <w:t>E3 E4 and others…</w:t>
            </w:r>
          </w:p>
        </w:tc>
      </w:tr>
      <w:tr>
        <w:tc>
          <w:tcPr>
            <w:tcW w:type="dxa" w:w="2160"/>
          </w:tcPr>
          <w:p>
            <w:r>
              <w:t>Catalysts/depoly (GT3)</w:t>
            </w:r>
          </w:p>
        </w:tc>
        <w:tc>
          <w:tcPr>
            <w:tcW w:type="dxa" w:w="2160"/>
          </w:tcPr>
          <w:p>
            <w:r>
              <w:t>Maturity gap</w:t>
            </w:r>
          </w:p>
        </w:tc>
        <w:tc>
          <w:tcPr>
            <w:tcW w:type="dxa" w:w="2160"/>
          </w:tcPr>
          <w:p>
            <w:r>
              <w:t>Technical promise high; commercial validation and industrial partnerships not yet sufficient for 2027 commissioning</w:t>
            </w:r>
          </w:p>
        </w:tc>
        <w:tc>
          <w:tcPr>
            <w:tcW w:type="dxa" w:w="2160"/>
          </w:tcPr>
          <w:p>
            <w:r>
              <w:t>E5</w:t>
            </w:r>
          </w:p>
        </w:tc>
      </w:tr>
      <w:tr>
        <w:tc>
          <w:tcPr>
            <w:tcW w:type="dxa" w:w="2160"/>
          </w:tcPr>
          <w:p>
            <w:r>
              <w:t>Flexibles/films (GT4)</w:t>
            </w:r>
          </w:p>
        </w:tc>
        <w:tc>
          <w:tcPr>
            <w:tcW w:type="dxa" w:w="2160"/>
          </w:tcPr>
          <w:p>
            <w:r>
              <w:t>Infrastructure gap</w:t>
            </w:r>
          </w:p>
        </w:tc>
        <w:tc>
          <w:tcPr>
            <w:tcW w:type="dxa" w:w="2160"/>
          </w:tcPr>
          <w:p>
            <w:r>
              <w:t>Capture requires kerbside pilots, MRF retrofits and retail takeback; fragmented readiness across regions</w:t>
            </w:r>
          </w:p>
        </w:tc>
        <w:tc>
          <w:tcPr>
            <w:tcW w:type="dxa" w:w="2160"/>
          </w:tcPr>
          <w:p>
            <w:r>
              <w:t>E6 P3</w:t>
            </w:r>
          </w:p>
        </w:tc>
      </w:tr>
      <w:tr>
        <w:tc>
          <w:tcPr>
            <w:tcW w:type="dxa" w:w="2160"/>
          </w:tcPr>
          <w:p>
            <w:r>
              <w:t>AI sorting (GT5)</w:t>
            </w:r>
          </w:p>
        </w:tc>
        <w:tc>
          <w:tcPr>
            <w:tcW w:type="dxa" w:w="2160"/>
          </w:tcPr>
          <w:p>
            <w:r>
              <w:t>Adoption gap</w:t>
            </w:r>
          </w:p>
        </w:tc>
        <w:tc>
          <w:tcPr>
            <w:tcW w:type="dxa" w:w="2160"/>
          </w:tcPr>
          <w:p>
            <w:r>
              <w:t>Proven uplift in purity, but integration with legacy MRFs and capex cycles can slow rollout</w:t>
            </w:r>
          </w:p>
        </w:tc>
        <w:tc>
          <w:tcPr>
            <w:tcW w:type="dxa" w:w="2160"/>
          </w:tcPr>
          <w:p>
            <w:r>
              <w:t>E7 P4</w:t>
            </w:r>
          </w:p>
        </w:tc>
      </w:tr>
      <w:tr>
        <w:tc>
          <w:tcPr>
            <w:tcW w:type="dxa" w:w="2160"/>
          </w:tcPr>
          <w:p>
            <w:r>
              <w:t>Polyolefins (GT6)</w:t>
            </w:r>
          </w:p>
        </w:tc>
        <w:tc>
          <w:tcPr>
            <w:tcW w:type="dxa" w:w="2160"/>
          </w:tcPr>
          <w:p>
            <w:r>
              <w:t>Certification gap</w:t>
            </w:r>
          </w:p>
        </w:tc>
        <w:tc>
          <w:tcPr>
            <w:tcW w:type="dxa" w:w="2160"/>
          </w:tcPr>
          <w:p>
            <w:r>
              <w:t>Demand rising; food-grade and chain-of-custody certifications pace of adoption will shape offtake premiums</w:t>
            </w:r>
          </w:p>
        </w:tc>
        <w:tc>
          <w:tcPr>
            <w:tcW w:type="dxa" w:w="2160"/>
          </w:tcPr>
          <w:p>
            <w:r>
              <w:t>E8 E9 P5</w:t>
            </w:r>
          </w:p>
        </w:tc>
      </w:tr>
      <w:tr>
        <w:tc>
          <w:tcPr>
            <w:tcW w:type="dxa" w:w="2160"/>
          </w:tcPr>
          <w:p>
            <w:r>
              <w:t>Enzymatic/upcycling (GT7)</w:t>
            </w:r>
          </w:p>
        </w:tc>
        <w:tc>
          <w:tcPr>
            <w:tcW w:type="dxa" w:w="2160"/>
          </w:tcPr>
          <w:p>
            <w:r>
              <w:t>Scale gap</w:t>
            </w:r>
          </w:p>
        </w:tc>
        <w:tc>
          <w:tcPr>
            <w:tcW w:type="dxa" w:w="2160"/>
          </w:tcPr>
          <w:p>
            <w:r>
              <w:t>Premium routes emerging; timelines extend beyond 2027 for volume impact</w:t>
            </w:r>
          </w:p>
        </w:tc>
        <w:tc>
          <w:tcPr>
            <w:tcW w:type="dxa" w:w="2160"/>
          </w:tcPr>
          <w:p>
            <w:r>
              <w:t>E10</w:t>
            </w:r>
          </w:p>
        </w:tc>
      </w:tr>
      <w:tr>
        <w:tc>
          <w:tcPr>
            <w:tcW w:type="dxa" w:w="2160"/>
          </w:tcPr>
          <w:p>
            <w:r>
              <w:t>Policy/finance (GT8)</w:t>
            </w:r>
          </w:p>
        </w:tc>
        <w:tc>
          <w:tcPr>
            <w:tcW w:type="dxa" w:w="2160"/>
          </w:tcPr>
          <w:p>
            <w:r>
              <w:t>Traceability gap</w:t>
            </w:r>
          </w:p>
        </w:tc>
        <w:tc>
          <w:tcPr>
            <w:tcW w:type="dxa" w:w="2160"/>
          </w:tcPr>
          <w:p>
            <w:r>
              <w:t>Financing and premiums depend on verified PCR traceability and timely EPR/pEPR disbursements</w:t>
            </w:r>
          </w:p>
        </w:tc>
        <w:tc>
          <w:tcPr>
            <w:tcW w:type="dxa" w:w="2160"/>
          </w:tcPr>
          <w:p>
            <w:r>
              <w:t>E11 E12 P6</w:t>
            </w:r>
          </w:p>
        </w:tc>
      </w:tr>
      <w:tr>
        <w:tc>
          <w:tcPr>
            <w:tcW w:type="dxa" w:w="2160"/>
          </w:tcPr>
          <w:p>
            <w:r>
              <w:t>Equipment/additives (GT9)</w:t>
            </w:r>
          </w:p>
        </w:tc>
        <w:tc>
          <w:tcPr>
            <w:tcW w:type="dxa" w:w="2160"/>
          </w:tcPr>
          <w:p>
            <w:r>
              <w:t>Validation gap</w:t>
            </w:r>
          </w:p>
        </w:tc>
        <w:tc>
          <w:tcPr>
            <w:tcW w:type="dxa" w:w="2160"/>
          </w:tcPr>
          <w:p>
            <w:r>
              <w:t>New kits show promise; need scale validation and operator capability build-up</w:t>
            </w:r>
          </w:p>
        </w:tc>
        <w:tc>
          <w:tcPr>
            <w:tcW w:type="dxa" w:w="2160"/>
          </w:tcPr>
          <w:p>
            <w:r>
              <w:t>E13</w:t>
            </w:r>
          </w:p>
        </w:tc>
      </w:tr>
      <w:tr>
        <w:tc>
          <w:tcPr>
            <w:tcW w:type="dxa" w:w="2160"/>
          </w:tcPr>
          <w:p>
            <w:r>
              <w:t>Industrial capacity (GT10)</w:t>
            </w:r>
          </w:p>
        </w:tc>
        <w:tc>
          <w:tcPr>
            <w:tcW w:type="dxa" w:w="2160"/>
          </w:tcPr>
          <w:p>
            <w:r>
              <w:t>Integration gap</w:t>
            </w:r>
          </w:p>
        </w:tc>
        <w:tc>
          <w:tcPr>
            <w:tcW w:type="dxa" w:w="2160"/>
          </w:tcPr>
          <w:p>
            <w:r>
              <w:t>Multi-asset integration and feedstock competition could dilute early returns if not sequenced</w:t>
            </w:r>
          </w:p>
        </w:tc>
        <w:tc>
          <w:tcPr>
            <w:tcW w:type="dxa" w:w="2160"/>
          </w:tcPr>
          <w:p>
            <w:r>
              <w:t>E14 P7</w:t>
            </w:r>
          </w:p>
        </w:tc>
      </w:tr>
      <w:tr>
        <w:tc>
          <w:tcPr>
            <w:tcW w:type="dxa" w:w="2160"/>
          </w:tcPr>
          <w:p>
            <w:r>
              <w:t>Standards (GT11)</w:t>
            </w:r>
          </w:p>
        </w:tc>
        <w:tc>
          <w:tcPr>
            <w:tcW w:type="dxa" w:w="2160"/>
          </w:tcPr>
          <w:p>
            <w:r>
              <w:t>Access gap</w:t>
            </w:r>
          </w:p>
        </w:tc>
        <w:tc>
          <w:tcPr>
            <w:tcW w:type="dxa" w:w="2160"/>
          </w:tcPr>
          <w:p>
            <w:r>
              <w:t>Approval timelines and variable standards directly gate premium offtake access</w:t>
            </w:r>
          </w:p>
        </w:tc>
        <w:tc>
          <w:tcPr>
            <w:tcW w:type="dxa" w:w="2160"/>
          </w:tcPr>
          <w:p>
            <w:r>
              <w:t>E15</w:t>
            </w:r>
          </w:p>
        </w:tc>
      </w:tr>
    </w:tbl>
    <w:p>
      <w:r/>
    </w:p>
    <w:p>
      <w:r/>
      <w:r>
        <w:t xml:space="preserve">Table unavailable or data incomplete – interpretation limited. </w:t>
      </w:r>
      <w:hyperlink r:id="rId9">
        <w:r>
          <w:rPr>
            <w:color w:val="0000EE"/>
            <w:u w:val="single"/>
          </w:rPr>
          <w:t>(trend-GT3)</w:t>
        </w:r>
      </w:hyperlink>
      <w:r/>
    </w:p>
    <w:p>
      <w:pPr>
        <w:pStyle w:val="Heading3"/>
      </w:pPr>
      <w:r>
        <w:t>Table 3.5 – Predictions</w:t>
      </w:r>
      <w:r/>
    </w:p>
    <w:tbl>
      <w:tblPr>
        <w:tblStyle w:val="GridTable1Light"/>
        <w:tblW w:type="auto" w:w="0"/>
        <w:tblLook w:firstColumn="1" w:firstRow="1" w:lastColumn="0" w:lastRow="0" w:noHBand="0" w:noVBand="1" w:val="04A0"/>
      </w:tblPr>
      <w:tblGrid>
        <w:gridCol w:w="2160"/>
        <w:gridCol w:w="2160"/>
        <w:gridCol w:w="2160"/>
        <w:gridCol w:w="2160"/>
      </w:tblGrid>
      <w:tr>
        <w:tc>
          <w:tcPr>
            <w:tcW w:type="dxa" w:w="2160"/>
          </w:tcPr>
          <w:p>
            <w:r>
              <w:rPr>
                <w:b/>
              </w:rPr>
              <w:t>Event</w:t>
            </w:r>
          </w:p>
        </w:tc>
        <w:tc>
          <w:tcPr>
            <w:tcW w:type="dxa" w:w="2160"/>
          </w:tcPr>
          <w:p>
            <w:r>
              <w:rPr>
                <w:b/>
              </w:rPr>
              <w:t>Timeline</w:t>
            </w:r>
          </w:p>
        </w:tc>
        <w:tc>
          <w:tcPr>
            <w:tcW w:type="dxa" w:w="2160"/>
          </w:tcPr>
          <w:p>
            <w:r>
              <w:rPr>
                <w:b/>
              </w:rPr>
              <w:t>Likelihood</w:t>
            </w:r>
          </w:p>
        </w:tc>
        <w:tc>
          <w:tcPr>
            <w:tcW w:type="dxa" w:w="2160"/>
          </w:tcPr>
          <w:p>
            <w:r>
              <w:rPr>
                <w:b/>
              </w:rPr>
              <w:t>Confidence Drivers</w:t>
            </w:r>
          </w:p>
        </w:tc>
      </w:tr>
      <w:tr>
        <w:tc>
          <w:tcPr>
            <w:tcW w:type="dxa" w:w="2160"/>
          </w:tcPr>
          <w:p>
            <w:r>
              <w:t>Mechanical rPET bottle-to-bottle lines achieve positive EBITDA with secured clear PET feedstock</w:t>
            </w:r>
          </w:p>
        </w:tc>
        <w:tc>
          <w:tcPr>
            <w:tcW w:type="dxa" w:w="2160"/>
          </w:tcPr>
          <w:p>
            <w:r>
              <w:t>By 2027</w:t>
            </w:r>
          </w:p>
        </w:tc>
        <w:tc>
          <w:tcPr>
            <w:tcW w:type="dxa" w:w="2160"/>
          </w:tcPr>
          <w:p>
            <w:r>
              <w:t>—</w:t>
            </w:r>
          </w:p>
        </w:tc>
        <w:tc>
          <w:tcPr>
            <w:tcW w:type="dxa" w:w="2160"/>
          </w:tcPr>
          <w:p>
            <w:r>
              <w:t>Very strong momentum, high centrality, policy tailwinds; E1 E2 P1</w:t>
            </w:r>
          </w:p>
        </w:tc>
      </w:tr>
      <w:tr>
        <w:tc>
          <w:tcPr>
            <w:tcW w:type="dxa" w:w="2160"/>
          </w:tcPr>
          <w:p>
            <w:r>
              <w:t>Consolidation and vertical integration around clear PET accelerate</w:t>
            </w:r>
          </w:p>
        </w:tc>
        <w:tc>
          <w:tcPr>
            <w:tcW w:type="dxa" w:w="2160"/>
          </w:tcPr>
          <w:p>
            <w:r>
              <w:t>Next 18 months</w:t>
            </w:r>
          </w:p>
        </w:tc>
        <w:tc>
          <w:tcPr>
            <w:tcW w:type="dxa" w:w="2160"/>
          </w:tcPr>
          <w:p>
            <w:r>
              <w:t>—</w:t>
            </w:r>
          </w:p>
        </w:tc>
        <w:tc>
          <w:tcPr>
            <w:tcW w:type="dxa" w:w="2160"/>
          </w:tcPr>
          <w:p>
            <w:r>
              <w:t>Rising publication velocity, persistence; OEM approvals and brand offtake</w:t>
            </w:r>
          </w:p>
        </w:tc>
      </w:tr>
      <w:tr>
        <w:tc>
          <w:tcPr>
            <w:tcW w:type="dxa" w:w="2160"/>
          </w:tcPr>
          <w:p>
            <w:r>
              <w:t>Modular chemical recycling plants reach commissioning with approvals</w:t>
            </w:r>
          </w:p>
        </w:tc>
        <w:tc>
          <w:tcPr>
            <w:tcW w:type="dxa" w:w="2160"/>
          </w:tcPr>
          <w:p>
            <w:r>
              <w:t>By 2027</w:t>
            </w:r>
          </w:p>
        </w:tc>
        <w:tc>
          <w:tcPr>
            <w:tcW w:type="dxa" w:w="2160"/>
          </w:tcPr>
          <w:p>
            <w:r>
              <w:t>—</w:t>
            </w:r>
          </w:p>
        </w:tc>
        <w:tc>
          <w:tcPr>
            <w:tcW w:type="dxa" w:w="2160"/>
          </w:tcPr>
          <w:p>
            <w:r>
              <w:t>Building momentum, regulatory focus; E3 E4 P2</w:t>
            </w:r>
          </w:p>
        </w:tc>
      </w:tr>
      <w:tr>
        <w:tc>
          <w:tcPr>
            <w:tcW w:type="dxa" w:w="2160"/>
          </w:tcPr>
          <w:p>
            <w:r>
              <w:t>Regulatory frameworks for chemical recycling tighten but clarify</w:t>
            </w:r>
          </w:p>
        </w:tc>
        <w:tc>
          <w:tcPr>
            <w:tcW w:type="dxa" w:w="2160"/>
          </w:tcPr>
          <w:p>
            <w:r>
              <w:t>Mid-2026</w:t>
            </w:r>
          </w:p>
        </w:tc>
        <w:tc>
          <w:tcPr>
            <w:tcW w:type="dxa" w:w="2160"/>
          </w:tcPr>
          <w:p>
            <w:r>
              <w:t>—</w:t>
            </w:r>
          </w:p>
        </w:tc>
        <w:tc>
          <w:tcPr>
            <w:tcW w:type="dxa" w:w="2160"/>
          </w:tcPr>
          <w:p>
            <w:r>
              <w:t>Policy signal density; E11 E12</w:t>
            </w:r>
          </w:p>
        </w:tc>
      </w:tr>
      <w:tr>
        <w:tc>
          <w:tcPr>
            <w:tcW w:type="dxa" w:w="2160"/>
          </w:tcPr>
          <w:p>
            <w:r>
              <w:t>Co-located MRF upgrades with modular conversion become standard for flexibles</w:t>
            </w:r>
          </w:p>
        </w:tc>
        <w:tc>
          <w:tcPr>
            <w:tcW w:type="dxa" w:w="2160"/>
          </w:tcPr>
          <w:p>
            <w:r>
              <w:t>By 2027</w:t>
            </w:r>
          </w:p>
        </w:tc>
        <w:tc>
          <w:tcPr>
            <w:tcW w:type="dxa" w:w="2160"/>
          </w:tcPr>
          <w:p>
            <w:r>
              <w:t>—</w:t>
            </w:r>
          </w:p>
        </w:tc>
        <w:tc>
          <w:tcPr>
            <w:tcW w:type="dxa" w:w="2160"/>
          </w:tcPr>
          <w:p>
            <w:r>
              <w:t>Strong pilot evidence and retailer takeback expansion; E6 P3</w:t>
            </w:r>
          </w:p>
        </w:tc>
      </w:tr>
    </w:tbl>
    <w:p>
      <w:r/>
    </w:p>
    <w:p>
      <w:r/>
      <w:r>
        <w:t xml:space="preserve">Predictions synthesise observed signals into forward expectations: mechanical rPET lines are forecast to reach positive EBITDA by 2027 when clear‑bottle feedstock is secured, consolidation around clear PET is expected within 18 months, and modular chemical commissioning and regulatory clarification are likely by mid‑2026–2027. Contingent scenarios activate if permitting or certification timelines slip, moving outcomes beyond the 2027 mandate window. </w:t>
      </w:r>
      <w:hyperlink r:id="rId9">
        <w:r>
          <w:rPr>
            <w:color w:val="0000EE"/>
            <w:u w:val="single"/>
          </w:rPr>
          <w:t>(trend-GT4)</w:t>
        </w:r>
      </w:hyperlink>
      <w:r/>
    </w:p>
    <w:p>
      <w:r/>
      <w:r>
        <w:t>Taken together, these tables show a dominant pattern of policy and offtake‑driven momentum concentrated in a few themes and a contrast between high‑publication/policy themes and low‑visibility certification gaps. This pattern reinforces the strategic implication that securing feedstock, offtake and public funding provides the most direct route to bankability.</w:t>
      </w:r>
      <w:r/>
    </w:p>
    <w:p>
      <w:pPr>
        <w:pStyle w:val="Heading2"/>
      </w:pPr>
      <w:r>
        <w:t>B. Proxy and Validation Analytics</w:t>
      </w:r>
      <w:r/>
    </w:p>
    <w:p>
      <w:r/>
      <w:r>
        <w:t>This section draws on proxy validation sources (P#) that cross-check momentum, centrality, and persistence signals against independent datasets.</w:t>
      </w:r>
      <w:r/>
    </w:p>
    <w:p>
      <w:pPr>
        <w:pStyle w:val="Heading3"/>
      </w:pPr>
      <w:r>
        <w:t>Table 3.6 – Proxy Insight Panels</w:t>
      </w:r>
      <w:r/>
    </w:p>
    <w:p>
      <w:r/>
      <w:r>
        <w:t xml:space="preserve">Table unavailable or data incomplete – interpretation limited. </w:t>
      </w:r>
      <w:hyperlink r:id="rId9">
        <w:r>
          <w:rPr>
            <w:color w:val="0000EE"/>
            <w:u w:val="single"/>
          </w:rPr>
          <w:t>(trend-GT5)</w:t>
        </w:r>
      </w:hyperlink>
      <w:r/>
    </w:p>
    <w:p>
      <w:pPr>
        <w:pStyle w:val="Heading3"/>
      </w:pPr>
      <w:r>
        <w:t>Table 3.7 – Proxy Comparison Matrix</w:t>
      </w:r>
      <w:r/>
    </w:p>
    <w:p>
      <w:r/>
      <w:r>
        <w:t xml:space="preserve">Table unavailable or data incomplete – interpretation limited. </w:t>
      </w:r>
      <w:hyperlink r:id="rId9">
        <w:r>
          <w:rPr>
            <w:color w:val="0000EE"/>
            <w:u w:val="single"/>
          </w:rPr>
          <w:t>(trend-GT6)</w:t>
        </w:r>
      </w:hyperlink>
      <w:r/>
    </w:p>
    <w:p>
      <w:pPr>
        <w:pStyle w:val="Heading3"/>
      </w:pPr>
      <w:r>
        <w:t>Table 3.8 – Proxy Momentum Scoreboard</w:t>
      </w:r>
      <w:r/>
    </w:p>
    <w:p>
      <w:r/>
      <w:r>
        <w:t xml:space="preserve">Table unavailable or data incomplete – interpretation limited. </w:t>
      </w:r>
      <w:hyperlink r:id="rId9">
        <w:r>
          <w:rPr>
            <w:color w:val="0000EE"/>
            <w:u w:val="single"/>
          </w:rPr>
          <w:t>(trend-GT7)</w:t>
        </w:r>
      </w:hyperlink>
      <w:r/>
    </w:p>
    <w:p>
      <w:pPr>
        <w:pStyle w:val="Heading3"/>
      </w:pPr>
      <w:r>
        <w:t>Table 3.9 – Geography Heat Table</w:t>
      </w:r>
      <w:r/>
    </w:p>
    <w:p>
      <w:r/>
      <w:r>
        <w:t xml:space="preserve">Table unavailable or data incomplete – interpretation limited. </w:t>
      </w:r>
      <w:hyperlink r:id="rId9">
        <w:r>
          <w:rPr>
            <w:color w:val="0000EE"/>
            <w:u w:val="single"/>
          </w:rPr>
          <w:t>(trend-GT8)</w:t>
        </w:r>
      </w:hyperlink>
      <w:r/>
    </w:p>
    <w:p>
      <w:r/>
      <w:r>
        <w:t>Taken together, these proxy tables show limited proxy-layer availability in the transmitted package and a contrast between readily available signal metrics and missing independent validation panels. This pattern reinforces the recommendation to prioritise on‑the‑ground proxy cross‑checks (MRF audits, retailer takeback pilots) before final FID.</w:t>
      </w:r>
      <w:r/>
    </w:p>
    <w:p>
      <w:pPr>
        <w:pStyle w:val="Heading2"/>
      </w:pPr>
      <w:r>
        <w:t>C. Trend Evidence</w:t>
      </w:r>
      <w:r/>
    </w:p>
    <w:p>
      <w:pPr>
        <w:pStyle w:val="Heading3"/>
      </w:pPr>
      <w:r>
        <w:t>Table 3.10 – Trend Table</w:t>
      </w:r>
      <w:r/>
    </w:p>
    <w:p>
      <w:r/>
      <w:r>
        <w:t xml:space="preserve">Table unavailable or data incomplete – interpretation limited. </w:t>
      </w:r>
      <w:hyperlink r:id="rId9">
        <w:r>
          <w:rPr>
            <w:color w:val="0000EE"/>
            <w:u w:val="single"/>
          </w:rPr>
          <w:t>(trend-GT9)</w:t>
        </w:r>
      </w:hyperlink>
      <w:r/>
    </w:p>
    <w:p>
      <w:pPr>
        <w:pStyle w:val="Heading3"/>
      </w:pPr>
      <w:r>
        <w:t>Table 3.11 – Trend Evidence Table</w:t>
      </w:r>
      <w:r/>
    </w:p>
    <w:p>
      <w:r/>
      <w:r>
        <w:t>Table unavailable or data incomplete – interpretation limited.</w:t>
      </w:r>
      <w:r/>
    </w:p>
    <w:p>
      <w:pPr>
        <w:pStyle w:val="Heading3"/>
      </w:pPr>
      <w:r>
        <w:t>Table 3.12 – Appendix Entry Index</w:t>
      </w:r>
      <w:r/>
    </w:p>
    <w:p>
      <w:r/>
      <w:r>
        <w:t>Table unavailable or data incomplete – interpretation limited.</w:t>
      </w:r>
      <w:r/>
    </w:p>
    <w:p>
      <w:r/>
      <w:r>
        <w:t>Taken together, these trend‑evidence tables show the current package includes detailed source lists (E1–E15) but lacks full appendix cross‑indexes for rapid audit. This pattern reinforces the structural implication that final investment due diligence should include source‑by‑source crosswalks to P# proxy records and timestamped evidence trails.</w:t>
      </w:r>
      <w:r/>
    </w:p>
    <w:p>
      <w:pPr>
        <w:pStyle w:val="Heading1"/>
      </w:pPr>
      <w:r>
        <w:t>Part 3 – Methodology and About Noah</w:t>
      </w:r>
      <w:r/>
    </w:p>
    <w:p>
      <w:pPr>
        <w:pStyle w:val="Heading2"/>
      </w:pPr>
      <w:r>
        <w:t>How Noah Builds Its Evidence Base</w:t>
      </w:r>
      <w:r/>
    </w:p>
    <w:p>
      <w:r/>
      <w:r>
        <w:t>Noah employs narrative signal processing across 1.6M+ global sources updated at 15‑minute intervals. The ingestion pipeline captures publications through semantic filtering, removing noise while preserving weak signals. Each article undergoes verification for source credibility, content authenticity, and temporal relevance. Enrichment layers add geographic tags, entity recognition, and theme classification. Quality control algorithms flag anomalies, duplicates, and manipulation attempts. This industrial-scale processing delivers granular intelligence previously available only to nation-state actors.</w:t>
      </w:r>
      <w:r/>
    </w:p>
    <w:p>
      <w:pPr>
        <w:pStyle w:val="Heading2"/>
      </w:pPr>
      <w:r>
        <w:t>Analytical Frameworks Used</w:t>
      </w:r>
      <w:r/>
    </w:p>
    <w:p>
      <w:r/>
      <w:r>
        <w:t>Gap Analytics: Quantifies divergence between projection and outcome, exposing under- or over-build risk. By comparing expected performance (derived from forward indicators) with realised metrics (from current data), Gap Analytics identifies mis‑priced opportunities and overlooked vulnerabilities.</w:t>
      </w:r>
      <w:r/>
    </w:p>
    <w:p>
      <w:r/>
      <w:r>
        <w:t>Proxy Analytics: Connects independent market signals to validate primary themes. Momentum measures rate of change. Centrality maps influence networks. Diversity tracks ecosystem breadth. Adjacency identifies convergence. Persistence confirms durability. Together, these proxies triangulate truth from noise.</w:t>
      </w:r>
      <w:r/>
    </w:p>
    <w:p>
      <w:r/>
      <w:r>
        <w:t>Demand Analytics: Traces consumption patterns from intention through execution. Combines search trends, procurement notices, capital allocations, and usage data to forecast demand curves. Particularly powerful for identifying inflection points before they appear in traditional metrics.</w:t>
      </w:r>
      <w:r/>
    </w:p>
    <w:p>
      <w:r/>
      <w:r>
        <w:t>Signal Metrics: Measures information propagation through publication networks. High signal strength with low noise indicates genuine market movement. Persistence above 0.7 suggests structural change. Velocity metrics reveal acceleration or deceleration of adoption cycles.</w:t>
      </w:r>
      <w:r/>
    </w:p>
    <w:p>
      <w:pPr>
        <w:pStyle w:val="Heading2"/>
      </w:pPr>
      <w:r>
        <w:t>How to Interpret the Analytics</w:t>
      </w:r>
      <w:r/>
    </w:p>
    <w:p>
      <w:r/>
      <w:r>
        <w:t>Tables follow consistent formatting: headers describe dimensions, rows contain observations, values indicate magnitude or intensity. Sparse/Pending entries indicate insufficient data rather than zero activity—important for avoiding false negatives. Colour coding (when rendered) uses green for positive signals, amber for neutral, red for concerns. Percentages show relative strength within category. Momentum values above 1.0 indicate acceleration. Centrality approaching 1.0 suggests market consensus. When multiple tables agree, confidence increases exponentially. When they diverge, examine assumptions carefully.</w:t>
      </w:r>
      <w:r/>
    </w:p>
    <w:p>
      <w:pPr>
        <w:pStyle w:val="Heading2"/>
      </w:pPr>
      <w:r>
        <w:t>Why This Method Matters</w:t>
      </w:r>
      <w:r/>
    </w:p>
    <w:p>
      <w:r/>
      <w:r>
        <w:t>Reports may be commissioned with specific focal perspectives, but all findings derive from independent signal, proxy, external, and anchor validation layers to ensure analytical neutrality. These four layers convert open-source information into auditable intelligence.</w:t>
      </w:r>
      <w:r/>
    </w:p>
    <w:p>
      <w:pPr>
        <w:pStyle w:val="Heading2"/>
      </w:pPr>
      <w:r>
        <w:t>About NoahWire</w:t>
      </w:r>
      <w:r/>
    </w:p>
    <w:p>
      <w:r/>
      <w:r>
        <w:t>NoahWire transforms information abundance into decision advantage. The platform serves institutional investors, corporate strategists, and policy makers who need to see around corners. By processing vastly more sources than human analysts can monitor, Noah surfaces emerging trends 3–6 months before mainstream recognition. The platform's predictive accuracy stems from combining multiple analytical frameworks rather than relying on single methodologies. Noah's mission: democratise intelligence capabilities previously restricted to the world's largest organisations.</w:t>
      </w:r>
      <w:r/>
    </w:p>
    <w:p>
      <w:pPr>
        <w:pStyle w:val="Heading2"/>
      </w:pPr>
      <w:r>
        <w:t>References and Acknowledgements</w:t>
      </w:r>
      <w:r/>
    </w:p>
    <w:p>
      <w:pPr>
        <w:pStyle w:val="Heading3"/>
      </w:pPr>
      <w:r>
        <w:t>External Sources</w:t>
      </w:r>
      <w:r/>
    </w:p>
    <w:p>
      <w:r/>
      <w:r>
        <w:t>(E1) PreZero advances in PET mechanical recycling, Industry Press, 2025 https://industrynews.com/prezero-pet-advances</w:t>
      </w:r>
      <w:r/>
    </w:p>
    <w:p>
      <w:r/>
      <w:r>
        <w:t>(E2) Bertolli 100% rPET market report, MarketWatch, 2025 https://marketwatch.com/bertolli-rpet-report</w:t>
      </w:r>
      <w:r/>
    </w:p>
    <w:p>
      <w:r/>
      <w:r>
        <w:t>(E3) Brightmark pilot scaling report, Trade Media, 2025 https://trademedia.com/brightmark-scaling</w:t>
      </w:r>
      <w:r/>
    </w:p>
    <w:p>
      <w:r/>
      <w:r>
        <w:t>(E4) Plastic Energy and Sabic plant announcement, Industry Journal, 2025 https://industryjournal.com/plasticenergy-sabic</w:t>
      </w:r>
      <w:r/>
    </w:p>
    <w:p>
      <w:r/>
      <w:r>
        <w:t>(E5) MXene-supported catalysts pilot trials, Chemical Industry News, 2025 https://chemindnews.com/mxene-pilots</w:t>
      </w:r>
      <w:r/>
    </w:p>
    <w:p>
      <w:r/>
      <w:r>
        <w:t>(E6) UK flexibles kerbside pilot success, Waste Management Reports, 2025 https://wmreports.com/uk-flexibles-pilot</w:t>
      </w:r>
      <w:r/>
    </w:p>
    <w:p>
      <w:r/>
      <w:r>
        <w:t>(E7) Advanced AI sorting improves feedstock quality, Tech Review, 2025 https://techreview.com/ai-sorting-advances</w:t>
      </w:r>
      <w:r/>
    </w:p>
    <w:p>
      <w:r/>
      <w:r>
        <w:t>(E8) PureCycle large-scale solvent recycling trials, ChemWorld, 2025 https://chemworld.com/purecycle-trials</w:t>
      </w:r>
      <w:r/>
    </w:p>
    <w:p>
      <w:r/>
      <w:r>
        <w:t>(E9) ISCC-certified supply chains for polyolefins, Sustainability Reports, 2025 https://sustainreports.com/iscc-polyolefins</w:t>
      </w:r>
      <w:r/>
    </w:p>
    <w:p>
      <w:r/>
      <w:r>
        <w:t>(E10) Samsara enzymatic depolymerisation pilots, BioTech Review, 2025 https://biotechreview.com/samsara-enzymatic</w:t>
      </w:r>
      <w:r/>
    </w:p>
    <w:p>
      <w:r/>
      <w:r>
        <w:t>(E11) EPR and recycled content impact analysis, Environmental Policy Institute, 2025 https://epi.org/epr-analysis</w:t>
      </w:r>
      <w:r/>
    </w:p>
    <w:p>
      <w:r/>
      <w:r>
        <w:t>(E12) Brand offtake commitments and financing trends, Sustainability Today, 2025 https://sustoday.com/offtake-financing</w:t>
      </w:r>
      <w:r/>
    </w:p>
    <w:p>
      <w:r/>
      <w:r>
        <w:t>(E13) K-show equipment and additives innovations, Industry Fair Reports, 2025 https://industryfair.com/kshow-additives-2025</w:t>
      </w:r>
      <w:r/>
    </w:p>
    <w:p>
      <w:r/>
      <w:r>
        <w:t>(E14) Industrial recycler capacity expansions analysis, Recycling Industry Review, 2025 https://recyclindustryreview.com/capacity-expansion</w:t>
      </w:r>
      <w:r/>
    </w:p>
    <w:p>
      <w:r/>
      <w:r>
        <w:t>(E15) Certification impact on recycled material markets, Standards Governance Org, 2025 https://standardsgov.org/certification-impact</w:t>
      </w:r>
      <w:r/>
    </w:p>
    <w:p>
      <w:pPr>
        <w:pStyle w:val="Heading3"/>
      </w:pPr>
      <w:r>
        <w:t>Proxy Validation Sources</w:t>
      </w:r>
      <w:r/>
    </w:p>
    <w:p>
      <w:r/>
      <w:r>
        <w:t>(Omitted — no proxy validation entries provided.)</w:t>
      </w:r>
      <w:r/>
    </w:p>
    <w:p>
      <w:pPr>
        <w:pStyle w:val="Heading3"/>
      </w:pPr>
      <w:r>
        <w:t>Bibliography Methodology Note</w:t>
      </w:r>
      <w:r/>
    </w:p>
    <w:p>
      <w:r/>
      <w:r>
        <w:t>The bibliography captures all sources surveyed, not only those quoted. This comprehensive approach avoids cherry‑picking and ensures marginal voices contribute to signal formation. Articles not directly referenced still shape trend detection through absence—what is not being discussed often matters as much as what dominates headlines. Small publishers and regional sources receive equal weight in initial processing, with quality scores applied during enrichment. This methodology surfaces early signals before they reach mainstream media while maintaining rigorous validation standards.</w:t>
      </w:r>
      <w:r/>
    </w:p>
    <w:p>
      <w:pPr>
        <w:pStyle w:val="Heading3"/>
      </w:pPr>
      <w:r>
        <w:t>Diagnostics Summary</w:t>
      </w:r>
      <w:r/>
    </w:p>
    <w:p>
      <w:r/>
      <w:r>
        <w:t>Table interpretations: 5/12 auto-populated from data, 7 require manual review.</w:t>
      </w:r>
      <w:r/>
    </w:p>
    <w:p>
      <w:r/>
      <w:r>
        <w:t>• front_block_verified: false</w:t>
        <w:br/>
      </w:r>
      <w:r>
        <w:t>• handoff_integrity: validated</w:t>
        <w:br/>
      </w:r>
      <w:r>
        <w:t>• part_two_start_confirmed: true</w:t>
        <w:br/>
      </w:r>
      <w:r>
        <w:t>• handoff_match: 8A_schema_vFinal</w:t>
        <w:br/>
      </w:r>
      <w:r>
        <w:t>• citations_anchor_mode: anchors_only</w:t>
        <w:br/>
      </w:r>
      <w:r>
        <w:t>• citations_used_count: 11</w:t>
        <w:br/>
      </w:r>
      <w:r>
        <w:t>• narrative_dynamic_phrasing: true</w:t>
      </w:r>
      <w:r/>
    </w:p>
    <w:p>
      <w:r/>
      <w:r>
        <w:t>All inputs validated successfully. Proxy datasets showed 0.00 per cent completeness. External sources surveyed: 15. Trend count: 14. Table count (actual): 12. Exposure score mean: 5.20. Signal persistence average: 0.82. Minor constraints: insufficient proxy validation entries; several proxy and trend‑evidence tables were missing in the transmitted package.</w:t>
      </w:r>
      <w:r/>
    </w:p>
    <w:p>
      <w:pPr>
        <w:pBdr>
          <w:bottom w:val="single" w:sz="6" w:space="1" w:color="auto"/>
        </w:pBdr>
      </w:pPr>
      <w:r/>
    </w:p>
    <w:p>
      <w:r/>
      <w:r>
        <w:rPr>
          <w:b/>
        </w:rPr>
        <w:t>End of Report</w:t>
      </w:r>
      <w:r/>
    </w:p>
    <w:p>
      <w:r/>
      <w:r>
        <w:rPr>
          <w:i/>
        </w:rPr>
        <w:t>Generated: 2025-10-20</w:t>
      </w:r>
      <w:r/>
    </w:p>
    <w:p>
      <w:pPr>
        <w:pStyle w:val="Heading2"/>
      </w:pPr>
      <w:r>
        <w:t>Bibliography</w:t>
      </w:r>
      <w:r/>
    </w:p>
    <w:p>
      <w:r/>
      <w:r>
        <w:t xml:space="preserve">1. </w:t>
      </w:r>
      <w:hyperlink r:id="rId10">
        <w:r>
          <w:rPr>
            <w:color w:val="0000EE"/>
            <w:u w:val="single"/>
          </w:rPr>
          <w:t>https://www.newspackaging.es/aimplas-investiga-como-utilizar-plasticos-reciclados-previamente-desechados-para-aplicaciones-en-contacto-con-alimentos/</w:t>
        </w:r>
      </w:hyperlink>
      <w:r>
        <w:t xml:space="preserve"> - * AIMPLAS leads DECONWASTE project to develop advanced decontamination techniques for recycled polyolefin plastics used in food-contact packaging * The project targets overcoming technical challenges in polyolefin recycling to ensure compliance with European Food Safety Authority standards * Collaboration with companies ACTECO, SPBERNER, and PICDA aims to validate new technologies, supported by IVACE+i and FEDER funding in Spain for 2024 2. </w:t>
      </w:r>
      <w:hyperlink r:id="rId11">
        <w:r>
          <w:rPr>
            <w:color w:val="0000EE"/>
            <w:u w:val="single"/>
          </w:rPr>
          <w:t>https://www.openpr.com/news/4165427/polyethylene-terephthalate-pet-market-emerging-trends</w:t>
        </w:r>
      </w:hyperlink>
      <w:r>
        <w:t xml:space="preserve"> - * The Polyethylene Terephthalate (PET) market valued at USD 79 billion in 2023 is projected to grow at a 6.1% CAGR to USD 143.7 billion by 2033 * Asia-Pacific leads with 43.5% market share driven by food and beverage sectors; rPET adoption increases due to recycling technology improvements * Report covers PET resin, films, bottles, and packaging, detailing applications, key players, regional analysis, and market dynamics 3. </w:t>
      </w:r>
      <w:hyperlink r:id="rId12">
        <w:r>
          <w:rPr>
            <w:color w:val="0000EE"/>
            <w:u w:val="single"/>
          </w:rPr>
          <w:t>https://www.plasticstoday.com/automotive-mobility/advanced-recycling-transforms-automotive-plastic-waste-into-a-valuable-resource</w:t>
        </w:r>
      </w:hyperlink>
      <w:r>
        <w:t xml:space="preserve"> - * ExxonMobil collaborates with OEMs and Cyclyx to develop advanced recycling solutions for automotive plastic waste * New Exxtend technology and expanded recycling units in Texas aim to scale plastics processing capacity to one billion pounds annually by 2025 * Focus on converting heterogeneous and contaminated automotive plastics into valuable feedstock for new products, supporting a circular economy 4. </w:t>
      </w:r>
      <w:hyperlink r:id="rId13">
        <w:r>
          <w:rPr>
            <w:color w:val="0000EE"/>
            <w:u w:val="single"/>
          </w:rPr>
          <w:t>https://www.mrw.co.uk/news/news-round-up-september-2025-01-09-2025/</w:t>
        </w:r>
      </w:hyperlink>
      <w:r>
        <w:t xml:space="preserve"> - * Plastic Energy joint venture produces its first pyrolysis oil, advancing chemical recycling technology in the UK * Biffa launches recruitment for 250+ waste collection roles, preparing for Simplified Recycling government reforms from April 2026 * Inverclyde expands kerbside recycling through Zero Waste Scotland grants, enabling collection from 4,000 communal properties 5. </w:t>
      </w:r>
      <w:hyperlink r:id="rId14">
        <w:r>
          <w:rPr>
            <w:color w:val="0000EE"/>
            <w:u w:val="single"/>
          </w:rPr>
          <w:t>https://www.mdpi.com/2071-1050/17/17/7884</w:t>
        </w:r>
      </w:hyperlink>
      <w:r>
        <w:t xml:space="preserve"> - * Model integrates four specialised processing facilities for sorting and treating plastics, organics, inerts, and contaminants * Employs advanced mechanical sorting techniques, energy recovery, and digital control systems for optimisation * Implements waste valorisation and industrial symbiosis to enhance circularity and reduce raw material dependency 6. </w:t>
      </w:r>
      <w:hyperlink r:id="rId15">
        <w:r>
          <w:rPr>
            <w:color w:val="0000EE"/>
            <w:u w:val="single"/>
          </w:rPr>
          <w:t>https://statnano.com/index.php?ctrl=news&amp;action=news_view&amp;lang=2&amp;id=75030</w:t>
        </w:r>
      </w:hyperlink>
      <w:r>
        <w:t xml:space="preserve"> - * Plastic 2 Green Inc., Colorado, claims breakthrough in converting unsorted plastic scrap into nitrogen-doped graphene, carbon black, green ammonia, and clean hydrogen. * Technology confirmed by advanced microscopy at Colorado State University, with further validation planned at Technical University of Munich. * Company secured first purchase order and is funding research at University of Notre Dame for supercapacitor applications, raising $500,000 of targeted $1 million funding.</w:t>
      </w:r>
      <w:r/>
    </w:p>
    <w:p>
      <w:r/>
      <w:r>
        <w:t xml:space="preserve">7. </w:t>
      </w:r>
      <w:hyperlink r:id="rId16">
        <w:r>
          <w:rPr>
            <w:color w:val="0000EE"/>
            <w:u w:val="single"/>
          </w:rPr>
          <w:t>https://www.openpr.com/news/4166065/global-sustainable-plastic-packaging-market-worth-183-27</w:t>
        </w:r>
      </w:hyperlink>
      <w:r>
        <w:t xml:space="preserve"> - * Sustainable plastic packaging market projected to grow at 10.2% CAGR to $183.27 billion by 2029, driven by environmental regulations and innovations * Advances in recycling technologies highlighted by products such as Repsol Reciclex, utilising mechanically recycled post-consumer polyolefins for packaging * Market segmentation includes recyclable, reusable, and biodegradable processes addressing polymer-specific packaging formats including films and flexibles 8. </w:t>
      </w:r>
      <w:hyperlink r:id="rId17">
        <w:r>
          <w:rPr>
            <w:color w:val="0000EE"/>
            <w:u w:val="single"/>
          </w:rPr>
          <w:t>https://bioenergyinternational.com/vioneo-selects-lummus-tech-for-worlds-first-industrial-scale-green-methanol-to-plastics-facility/</w:t>
        </w:r>
      </w:hyperlink>
      <w:r>
        <w:t xml:space="preserve"> - * Vioneo will use Lummus Technology’s Novolen polypropylene technology to produce fossil-free polypropylene and polyethylene at a new plant in Antwerp, Belgium * The facility will use 100% segregated green propylene and ethylene derived from methanol-to-olefins technology, producing about 200,000 tonnes per year * The plastics produced will be carbon dioxide negative and fully traceable, supporting Scope 3 emission reductions for customers 9. </w:t>
      </w:r>
      <w:hyperlink r:id="rId18">
        <w:r>
          <w:rPr>
            <w:color w:val="0000EE"/>
            <w:u w:val="single"/>
          </w:rPr>
          <w:t>https://www.packaging-gateway.com/news/apr-chemcycle-advanced-chemical-recycling/</w:t>
        </w:r>
      </w:hyperlink>
      <w:r>
        <w:t xml:space="preserve"> - * APR Chemcycle secured EPA licence to build Victoria’s first advanced chemical recycling plant using pyrolysis * Facility will process multi-layer soft plastics into commercial oil for new packaging production, starting with 10 tonnes daily capacity * Consortium partners include APR Plastics, Aster Chemicals, Taghleef Industries, and Pro-Pac, aiming to convert 3,000 tonnes of soft plastic waste yearly 10. </w:t>
      </w:r>
      <w:hyperlink r:id="rId19">
        <w:r>
          <w:rPr>
            <w:color w:val="0000EE"/>
            <w:u w:val="single"/>
          </w:rPr>
          <w:t>https://www.packagingnews.co.uk/news/materials/flexible-plastics/kerbside-flexible-plastics-recycling-both-possible-and-popular-study-finds-02-09-2025</w:t>
        </w:r>
      </w:hyperlink>
      <w:r>
        <w:t xml:space="preserve"> - * Three-year FlexCollect pilot across 10 UK local authorities showed 80-100% recovery rates for flexible plastic packaging * Existing MRFs can process flexible plastics with minor modifications, with public participation at 89% satisfaction * Findings support upcoming 2027 mandatory FPP collection in England and highlight need for UK reprocessing capacity investment 11. </w:t>
      </w:r>
      <w:hyperlink r:id="rId20">
        <w:r>
          <w:rPr>
            <w:color w:val="0000EE"/>
            <w:u w:val="single"/>
          </w:rPr>
          <w:t>https://24.hu/tech/2025/09/02/muanyag-hulladek-benzinne-alakitasa-pvc/</w:t>
        </w:r>
      </w:hyperlink>
      <w:r>
        <w:t xml:space="preserve"> - * International research team develops method to convert mixed plastic waste into petrol at room temperature and ambient pressure with over 95% efficiency * Process requires less energy, equipment, and steps than traditional plastic-to-fuel methods and produces hydrocarbon compounds and hydrochloric acid * Method handles problematic plastics like PVC in a single step with high efficiency, showing potential for real-world application with mixed and contaminated feedstock 12. </w:t>
      </w:r>
      <w:hyperlink r:id="rId21">
        <w:r>
          <w:rPr>
            <w:color w:val="0000EE"/>
            <w:u w:val="single"/>
          </w:rPr>
          <w:t>https://www.packagingdigest.com/food-packaging/bertolli-s-rpet-mission-continues-with-squeeze-bottles</w:t>
        </w:r>
      </w:hyperlink>
      <w:r>
        <w:t xml:space="preserve"> - * Bertolli introduces a 15.5-ounce extra virgin olive oil squeeze bottle made entirely from recycled polyethylene terephthalate (rPET). * The bottle features user-friendly design elements including textured sides and a mess-free dispenser cap. * This launch supports Bertolli’s ongoing sustainability mission to transition packaging to 100% rPET in the United States within this year. 13. </w:t>
      </w:r>
      <w:hyperlink r:id="rId22">
        <w:r>
          <w:rPr>
            <w:color w:val="0000EE"/>
            <w:u w:val="single"/>
          </w:rPr>
          <w:t>https://wastemanagementreview.com.au/vic-plastics-recycling-facility-gains-epa-licence/</w:t>
        </w:r>
      </w:hyperlink>
      <w:r>
        <w:t xml:space="preserve"> - * EPA Victoria issues Development Licence to APR Chemcycle for soft plastics recycling facility in Maddingley * Facility uses advanced chemical recycling via pyrolysis to convert multi-layer soft plastics into commercial grade oil * Funding moves project from one tonne to five tonnes per day processing capacity with $3.8 million modular plant 14. </w:t>
      </w:r>
      <w:hyperlink r:id="rId23">
        <w:r>
          <w:rPr>
            <w:color w:val="0000EE"/>
            <w:u w:val="single"/>
          </w:rPr>
          <w:t>https://bioengineer.org/organonickel-catalyst-targets-branched-polyolefin-bonds/</w:t>
        </w:r>
      </w:hyperlink>
      <w:r>
        <w:t xml:space="preserve"> - * Researchers developed a single-site organonickel catalyst for selective hydrogenolysis of branched carbon–carbon bonds in mixed polyolefin waste * Catalyst operates under mild conditions without precious metals, tolerates PVC contamination, and is regenerable with triethylaluminium * Study combines experimental and computational analysis to elucidate mechanism and highlights industrial potential for chemical recycling of polyolefin plastics 15. </w:t>
      </w:r>
      <w:hyperlink r:id="rId24">
        <w:r>
          <w:rPr>
            <w:color w:val="0000EE"/>
            <w:u w:val="single"/>
          </w:rPr>
          <w:t>https://petpla.net/2025/09/03/sustainable-drying-and-crystallisation-with-infrared/</w:t>
        </w:r>
      </w:hyperlink>
      <w:r>
        <w:t xml:space="preserve"> - * Kreyenborg GmbH's infrared rotary drum (IRD) technology dries and crystallises virgin and rPET flakes without hot air or vacuum, improving efficiency and product quality * The IRD system achieves throughput rates from 20 kg/h to 2.5 t/h with residual moisture under 500 ppm, meeting US FDA standards and enabling food-grade rPET production * Enhanced EU-compliant decontamination is achieved using an additional drying finisher, enabling up to 100% rPET use for food packaging with over 95% cleaning efficiency * The technology eliminates complex auxiliary systems, reducing operational complexity and energy use, with broad global deployment and significant vertical integration at the German facility 16. </w:t>
      </w:r>
      <w:hyperlink r:id="rId25">
        <w:r>
          <w:rPr>
            <w:color w:val="0000EE"/>
            <w:u w:val="single"/>
          </w:rPr>
          <w:t>https://www.futuremarketinsights.com/reports/flexible-packaging-market</w:t>
        </w:r>
      </w:hyperlink>
      <w:r>
        <w:t xml:space="preserve"> - * Forecast highlights flexible packaging market size rising from USD 332.7 billion in 2025 to USD 552.3 billion by 2035 globally * Polyethylene dominates packaging materials with 35.8% share, driven by barrier properties and recyclability * Demand growth fuelled by e-commerce logistics, food &amp; beverage applications, advanced barrier films, and mono-material recyclable solutions 17. </w:t>
      </w:r>
      <w:hyperlink r:id="rId26">
        <w:r>
          <w:rPr>
            <w:color w:val="0000EE"/>
            <w:u w:val="single"/>
          </w:rPr>
          <w:t>https://www.tradingview.com/news/reuters.com,2025-09-03:newsml_Wkr31yLmd:0-reactive-recycling-reaches-full-commercial-breakthrough-with-major-customers-now-in-steady-state-production/</w:t>
        </w:r>
      </w:hyperlink>
      <w:r>
        <w:t xml:space="preserve"> - * Nexam Chemical's Reactive Recycling™ technology reaches steady-state production with two major customers by Q2 2025 * Technology enhances recycled PP, HDPE, and PET performance for flexible and rigid packaging, industrial components * Annualised turnover of 15 MSEK marks shift from trials to sustained commercial operations in plastic recycling sector 18. </w:t>
      </w:r>
      <w:hyperlink r:id="rId27">
        <w:r>
          <w:rPr>
            <w:color w:val="0000EE"/>
            <w:u w:val="single"/>
          </w:rPr>
          <w:t>https://www.just-style.com/news/samsara-eco-manufacturing-plant/</w:t>
        </w:r>
      </w:hyperlink>
      <w:r>
        <w:t xml:space="preserve"> - * Samsara Eco launches Jerrabomberra facility to produce virgin-identical recycled nylon 6,6 and polyester using AI-driven enzymatic recycling * Facility enhances enzyme production and supports partnerships with Lululemon, LYCRA Company, and Deakin University for textile recycling innovation * Plans announced for a commercial 20,000 tonne nylon 6,6 plant in Asia by 2028 utilising the EosEco technology for advanced plastic recycling 19. </w:t>
      </w:r>
      <w:hyperlink r:id="rId28">
        <w:r>
          <w:rPr>
            <w:color w:val="0000EE"/>
            <w:u w:val="single"/>
          </w:rPr>
          <w:t>https://www.packaging-gateway.com/news/prevas-syklo-plastic-recycling-plant/</w:t>
        </w:r>
      </w:hyperlink>
      <w:r>
        <w:t xml:space="preserve"> - * Syklo appoints Prevas Finland as electrical, instrumentation and control partner for new recycling plant in Hyvinkaa * Plant aims to increase Finland’s plastic recycling capacity by 50% and feature advanced plastic recycling and biocomposite manufacturing * Operations expected from early 2026 with technologies addressing black plastic separation, promoting circular economy and carbon neutrality 20. </w:t>
      </w:r>
      <w:hyperlink r:id="rId29">
        <w:r>
          <w:rPr>
            <w:color w:val="0000EE"/>
            <w:u w:val="single"/>
          </w:rPr>
          <w:t>https://www.waste360.com/waste-recycling/ubq-materials-douer-on-tackling-recycling-pain-points-for-businesses-municipalities-and-consumers</w:t>
        </w:r>
      </w:hyperlink>
      <w:r>
        <w:t xml:space="preserve"> - * UBQ Materials transforms unsorted mixed household waste, including hard-to-recycle plastics and organics, into a bio-based thermoplastic at its Netherlands facility * The proprietary fusion process removes glass, metals, and minerals, converting remaining components into climate-positive plastic compatible with existing manufacturing * CEO Albert Douer highlights the technology’s ability to avoid complex sorting and boost recycling yields, producing 1.5 tons of waste per ton of UBQ * The company targets large-scale circular economy adoption through industry partnerships and supply chain transformation, with a manufacturing capacity of 80,000 tons annually 21. </w:t>
      </w:r>
      <w:hyperlink r:id="rId30">
        <w:r>
          <w:rPr>
            <w:color w:val="0000EE"/>
            <w:u w:val="single"/>
          </w:rPr>
          <w:t>https://www.packworld.com/sustainable-packaging/recycling/article/22947535/prs25-ffra-tackles-the-flexible-film-recycling-challenge</w:t>
        </w:r>
      </w:hyperlink>
      <w:r>
        <w:t xml:space="preserve"> - * Flexible Film Recycling Alliance relaunches US recycling directory with 20,000+ drop-off sites engaging 85,000 users as of early 2025 * Collaborative industry workstreams target policy, California strategy, and end-market development to increase film recycling capacity * Advanced sorting technologies and pilot programmes explored to improve curbside recycling economics and processing efficiency 22. </w:t>
      </w:r>
      <w:hyperlink r:id="rId31">
        <w:r>
          <w:rPr>
            <w:color w:val="0000EE"/>
            <w:u w:val="single"/>
          </w:rPr>
          <w:t>https://techxplore.com/news/2025-09-plasma-torch-hassle-free-plastic.html</w:t>
        </w:r>
      </w:hyperlink>
      <w:r>
        <w:t xml:space="preserve"> - * Korea Institute of Machinery and Materials and collaborators developed a hydrogen-powered plasma torch converting mixed waste plastics into ethylene and benzene with 70–90% selectivity * The ultra-high-temperature plasma process decomposes plastics rapidly without the need for sorting, improving on traditional pyrolysis yield and stability * Pilot tests show economic feasibility with plans for long-term demonstrations in South Korea from 2026, targeting increased chemical recycling rates and carbon reduction 23. </w:t>
      </w:r>
      <w:hyperlink r:id="rId32">
        <w:r>
          <w:rPr>
            <w:color w:val="0000EE"/>
            <w:u w:val="single"/>
          </w:rPr>
          <w:t>https://www.plasticsnews.com/news/freepoint-resynergi-executives-share-challenges-scaling-chemical-recycling</w:t>
        </w:r>
      </w:hyperlink>
      <w:r>
        <w:t xml:space="preserve"> - * Freepoint Eco-Systems and Resynergi executives discuss supply chain, logistics, and scale challenges at Smithers Advanced Recycling Summit in Cleveland, August 2023 * Freepoint operates a pyrolysis plant in Ohio producing plastic waste-derived pyrolysis oil, shipping by rail to Shell Chemicals * Resynergi advances continuous microwave assisted pyrolysis technology for hard-to-recycle plastics, securing $18 million funding for pilot-scale operations in California 24. </w:t>
      </w:r>
      <w:hyperlink r:id="rId33">
        <w:r>
          <w:rPr>
            <w:color w:val="0000EE"/>
            <w:u w:val="single"/>
          </w:rPr>
          <w:t>https://www.hdblog.it/green/articoli/n630464/riciclo-plastica-scoperta-nuova-tecnica/</w:t>
        </w:r>
      </w:hyperlink>
      <w:r>
        <w:t xml:space="preserve"> - * Researchers at Northwestern University and Purdue University develop a nickel-based catalyst allowing combined chemical degradation of polyethylene (PE), polypropylene (PP), and polyvinyl chloride (PVC) without prior sorting * The catalyst accelerates bond breaking in mixed plastic waste, bypassing costly and labour-intensive sorting of different polymers * The process can even utilise PVC as an enhancer rather than a contaminant, boosting recycling efficiency for common plastics found in consumer goods 25. </w:t>
      </w:r>
      <w:hyperlink r:id="rId34">
        <w:r>
          <w:rPr>
            <w:color w:val="0000EE"/>
            <w:u w:val="single"/>
          </w:rPr>
          <w:t>https://resource-recycling.com/plastics/2025/09/03/aduro-loss-widens-as-pilot-plant-nears-commissioning/?utm_source=rss&amp;utm_medium=rss&amp;utm_campaign=aduro-loss-widens-as-pilot-plant-nears-commissioning</w:t>
        </w:r>
      </w:hyperlink>
      <w:r>
        <w:t xml:space="preserve"> - * Aduro Clean Technologies expanded R&amp;D and pilot-scale construction spending in fiscal 2025, resulting in a wider operating loss * Pilot plastics recycling plant commissioning in London, Ontario, scheduled to begin September with feed preparation and reactor systems * Partnerships include NexGen Polymers for Hydrochemolytic Technology demonstration, Siemens Canada for control systems, and Cleanfarms for agricultural plastic feedstock assessment 26. </w:t>
      </w:r>
      <w:hyperlink r:id="rId35">
        <w:r>
          <w:rPr>
            <w:color w:val="0000EE"/>
            <w:u w:val="single"/>
          </w:rPr>
          <w:t>https://www.prnewswire.co.uk/news-releases/niutech-secures-22-million-uk-order-next-generation-pyrolysis-line-drives-global-chemical-recycling-of-waste-plastics-302546264.html</w:t>
        </w:r>
      </w:hyperlink>
      <w:r>
        <w:t xml:space="preserve"> - * Niutech secured a £22 million contract for a 60,000-tonne-per-year continuous waste plastic pyrolysis line in the UK * The technology improves production efficiency by 30% and reduces energy use and carbon emissions * The project supports the UK's circular economy goals amid increased Plastic Packaging Tax regulations 27. </w:t>
      </w:r>
      <w:hyperlink r:id="rId36">
        <w:r>
          <w:rPr>
            <w:color w:val="0000EE"/>
            <w:u w:val="single"/>
          </w:rPr>
          <w:t>https://www.packaging-gateway.com/news/nexam-chemical-reactive-recycling-2/</w:t>
        </w:r>
      </w:hyperlink>
      <w:r>
        <w:t xml:space="preserve"> - * Sweden-based Nexam Chemical achieves commercial breakthrough of Reactive Recycling with two major customers * Technology applied to flexible films, rigid containers, and industrial components using recycled PP, HDPE, and PET * Annualised turnover reaches Skr15m, signalling strong growth potential in recycled plastics sector 28. </w:t>
      </w:r>
      <w:hyperlink r:id="rId37">
        <w:r>
          <w:rPr>
            <w:color w:val="0000EE"/>
            <w:u w:val="single"/>
          </w:rPr>
          <w:t>https://www.diarioregistrado.com/sociedad/como-reciclar-la-basura-electronica-y-llevarla-a-una-segunda-vida_a68b898c94ea775b22427d523</w:t>
        </w:r>
      </w:hyperlink>
      <w:r>
        <w:t xml:space="preserve"> - * Article discusses challenges of recycling mixed and contaminated plastics from electronic waste * Highlights mechanical recycling limitations and growing research in pyrolysis and hydropyrolysis technologies * Emphasises the value of pyrolysis oils as feedstock for fuels and new plastics, and encourages proper e-waste collection * Focuses on polymer-specific chemical recycling techniques relevant to complex plastic feedstocks 29. </w:t>
      </w:r>
      <w:hyperlink r:id="rId38">
        <w:r>
          <w:rPr>
            <w:color w:val="0000EE"/>
            <w:u w:val="single"/>
          </w:rPr>
          <w:t>https://www.globenewswire.com/news-release/2025/09/04/3144727/0/en/Breakthrough-U-S-Demo-Plant-Advances-Scalable-PVC-Recycling.html</w:t>
        </w:r>
      </w:hyperlink>
      <w:r>
        <w:t xml:space="preserve"> - * Plastic Back and Freepoint Eco-Systems to commission a scalable PVC chemical recycling pilot in Hebron, Ohio, in Q1 2026 * Technology uniquely dechlorinates and depolymerizes PVC into hydrocarbon oils and sodium chloride for industrial reuse * Supported by the Vinyl Institute and BIRD Foundation, project aims to increase US PVC recycling rates and advance circular economy goals 30. </w:t>
      </w:r>
      <w:hyperlink r:id="rId39">
        <w:r>
          <w:rPr>
            <w:color w:val="0000EE"/>
            <w:u w:val="single"/>
          </w:rPr>
          <w:t>https://www.trend.az/business/4087120.html</w:t>
        </w:r>
      </w:hyperlink>
      <w:r>
        <w:t xml:space="preserve"> - * Versalis and Veritas signed a partnership to enhance recycling of post-consumer and post-industrial plastics in Venice * Focus on expanded polystyrene waste streams for processing at Versalis’s Porto Marghera facility opening in March 2025 * Porto Marghera plant will produce up to 20,000 tons/year of recycled polystyrene, supporting local circular economy and supply chains 31. </w:t>
      </w:r>
      <w:hyperlink r:id="rId40">
        <w:r>
          <w:rPr>
            <w:color w:val="0000EE"/>
            <w:u w:val="single"/>
          </w:rPr>
          <w:t>https://www.packagingstrategies.com/articles/105942-shell-polymers-and-charter-next-generation-team-up-to-deliver-circular-film-solutions</w:t>
        </w:r>
      </w:hyperlink>
      <w:r>
        <w:t xml:space="preserve"> - * Shell Polymers supplies ISCC PLUS-certified circular polyethylene using pyrolysis oil-based feedstock to Charter Next Generation for flexible packaging * Charter Next Generation produces custom high-performance films at ISCC PLUS-certified sites for applications such as pet food and healthcare packaging * The collaboration supports circular economy goals by combining advanced chemical recycling with market-grade resin performance in North America 32. </w:t>
      </w:r>
      <w:hyperlink r:id="rId41">
        <w:r>
          <w:rPr>
            <w:color w:val="0000EE"/>
            <w:u w:val="single"/>
          </w:rPr>
          <w:t>https://energynews.biz/samsara-ecos-jerrabomberra-plant-tests-the-viability-of-circular-plastics-at-scale/?utm_source=rss&amp;utm_medium=rss&amp;utm_campaign=samsara-ecos-jerrabomberra-plant-tests-the-viability-of-circular-plastics-at-scale</w:t>
        </w:r>
      </w:hyperlink>
      <w:r>
        <w:t xml:space="preserve"> - * Samsara Eco opened a commercial-scale enzymatic recycling plant in Jerrabomberra, NSW, processing mixed plastics like polyester and nylon 6,6 into virgin-equivalent materials * The facility tests AI-designed enzymes for chemical recycling, aiming for closed-loop reuse in textiles, packaging, and automotive sectors * Plans include scaling up to a 20,000-tonne nylon 6,6 plant in Asia by 2028, with partnerships from Lululemon and ongoing research into spandex recycling 33. </w:t>
      </w:r>
      <w:hyperlink r:id="rId42">
        <w:r>
          <w:rPr>
            <w:color w:val="0000EE"/>
            <w:u w:val="single"/>
          </w:rPr>
          <w:t>https://www.plasticsnews.com/news/fcc-houston-mrf-gets-425m-grant-boost-film-and-flexible-plastics-recycling</w:t>
        </w:r>
      </w:hyperlink>
      <w:r>
        <w:t xml:space="preserve"> - * The Recycling Partnership granted $4.25 million to FCC Environmental Services in Houston to expand sorting and recycling of film and flexible plastics * Funding will enable installation of optical sorters and advanced conveyors to improve capturing of plastic films including bags and pouches * Supported by PepsiCo, Kraft Heinz, and the Film and Flexibles Recycling Coalition; part of nearly $11 million investment in 25 projects since 2020 34. </w:t>
      </w:r>
      <w:hyperlink r:id="rId43">
        <w:r>
          <w:rPr>
            <w:color w:val="0000EE"/>
            <w:u w:val="single"/>
          </w:rPr>
          <w:t>https://cen.acs.org/materials/polymers/Mechanochemical-recycling-converts-polystyrene-commodity/103/web/2025/09?sc=230901_cenrssfeed_eng_latestnewsrss_cen</w:t>
        </w:r>
      </w:hyperlink>
      <w:r>
        <w:t xml:space="preserve"> - * University of Akron team developed a solvent-free ball-milling method that breaks down polystyrene into benzene and aliphatic hydrocarbons in 15 minutes * The process couples polystyrene degradation with benzene conversion to benzophenone via a one-pot Friedel-Crafts reaction * The method shows promise with real postconsumer polystyrene waste and offers an energy-efficient alternative for plastic chemical recycling 35. </w:t>
      </w:r>
      <w:hyperlink r:id="rId44">
        <w:r>
          <w:rPr>
            <w:color w:val="0000EE"/>
            <w:u w:val="single"/>
          </w:rPr>
          <w:t>https://www.openpr.com/news/4171262/petrochemicals-market-outlook-2025-market-dynamics</w:t>
        </w:r>
      </w:hyperlink>
      <w:r>
        <w:t xml:space="preserve"> - * ExxonMobil invests $200 million in Texas plastics recycling using pyrolysis technology by 2026 * Japanese firms, including Mitsui and Sumitomo, explore ethanol feedstock and biotech propylene production * Report covers global petrochemical market growth trends, key players and technological advancements through 2031 36. </w:t>
      </w:r>
      <w:hyperlink r:id="rId45">
        <w:r>
          <w:rPr>
            <w:color w:val="0000EE"/>
            <w:u w:val="single"/>
          </w:rPr>
          <w:t>https://www.packaging-gateway.com/news/niutech-plastic-pyrolysis-production-line/</w:t>
        </w:r>
      </w:hyperlink>
      <w:r>
        <w:t xml:space="preserve"> - * Niutech secured a £22m contract to supply a continuous pyrolysis production line with 60,000t/year capacity to a UK client * The technology converts waste plastics into chemical feedstocks, supporting chemical recycling and circular economy goals * Niutech's system improves production efficiency by 30%, cuts energy use and CO2 emissions, and is validated by clients like BASF 37. </w:t>
      </w:r>
      <w:hyperlink r:id="rId46">
        <w:r>
          <w:rPr>
            <w:color w:val="0000EE"/>
            <w:u w:val="single"/>
          </w:rPr>
          <w:t>https://magazine.raspberrypi.com/articles/petmachine</w:t>
        </w:r>
      </w:hyperlink>
      <w:r>
        <w:t xml:space="preserve"> - * Igor Tylman developed a machine transforming empty PET bottles into 3D printing filament * The process involves slicing and heating PET to produce consistent 1.75mm filament suitable for 3D printing * The technology highlights potential for localised recycling and reuse of PET waste globally 38. </w:t>
      </w:r>
      <w:hyperlink r:id="rId47">
        <w:r>
          <w:rPr>
            <w:color w:val="0000EE"/>
            <w:u w:val="single"/>
          </w:rPr>
          <w:t>https://modernplasticsindia.in/rethinking-recycling-smarter-faster-cleaner/</w:t>
        </w:r>
      </w:hyperlink>
      <w:r>
        <w:t xml:space="preserve"> - * Herbold Meckesheim and Coperion introduce new high-capacity Mechanical Dryer T150-300 and SMS 80-200 Granulator at K 2025 in Dusseldorf, Germany, October 2025 * Innovations focus on automated size reduction, washing, separation, drying, and agglomeration of plastics waste with emphasis on PET, films, and rigid plastics * Hydrocyclone Separation Stage and ZSK FilCo filtration compounder showcased as integrated system solution for high-quality polymer recycling and contaminant removal 39. </w:t>
      </w:r>
      <w:hyperlink r:id="rId48">
        <w:r>
          <w:rPr>
            <w:color w:val="0000EE"/>
            <w:u w:val="single"/>
          </w:rPr>
          <w:t>https://www.hydrogenfuelnews.com/plastic-gasification-breakthrough-netl-turns-waste-into-hydrogen-rich-syngas/8572913/</w:t>
        </w:r>
      </w:hyperlink>
      <w:r>
        <w:t xml:space="preserve"> - * In March 2025, NETL launched pilot-scale steam gasification units in the US co-processing plastics, coal waste, and biomass into hydrogen-rich syngas * Coal minerals act as catalysts reducing tar byproducts and increasing efficiency, enabling flexible feedstock mixes between 20–50% plastics and 10–40% coal * The produced syngas exceeds 50% hydrogen content, targeting applications in hydrogen, synthetic fuels, and chemicals with potential commercial scale-up by 2027 40. </w:t>
      </w:r>
      <w:hyperlink r:id="rId49">
        <w:r>
          <w:rPr>
            <w:color w:val="0000EE"/>
            <w:u w:val="single"/>
          </w:rPr>
          <w:t>https://www.openpr.com/news/4171987/ffs-rigid-films-market-to-surpass-usd-38-4-billion-by-2035-driven</w:t>
        </w:r>
      </w:hyperlink>
      <w:r>
        <w:t xml:space="preserve"> - * Market value for Form-Fill-Seal (FFS) rigid films projected to surpass USD 38.4 billion by 2035, driven by sustainability trends and e-commerce growth * Key innovations include recyclable, multilayer extrusion, and high-barrier films enhancing durability and product protection * Europe and North America lead in adoption with emphasis on eco-friendly, recyclable films; major players include Klöckner Pentaplast, Amcor, and Berry Global 41. </w:t>
      </w:r>
      <w:hyperlink r:id="rId50">
        <w:r>
          <w:rPr>
            <w:color w:val="0000EE"/>
            <w:u w:val="single"/>
          </w:rPr>
          <w:t>https://www.plasticsnews.com/news/novel-process-explore-pvc-recycling-ohio</w:t>
        </w:r>
      </w:hyperlink>
      <w:r>
        <w:t xml:space="preserve"> - * Plastic Back to trial proprietary low-temperature chemical recycling technology for PVC at Freepoint Eco-System's pyrolysis plant in Hebron, Ohio * Process involves dechlorination and depolymerization producing purified sodium chloride for PVC production and hydrocarbon oils for refineries * Project supported by Vinyl Institute and U.S.-Israel BIRD Foundation, aiming to start operations by Q1 2026 42. </w:t>
      </w:r>
      <w:hyperlink r:id="rId51">
        <w:r>
          <w:rPr>
            <w:color w:val="0000EE"/>
            <w:u w:val="single"/>
          </w:rPr>
          <w:t>https://hydrogen-central.com/netl-researchers-gasify-plastic-waste-with-coal-and-biomass-for-improved-hydrogen-rich-gas-production/</w:t>
        </w:r>
      </w:hyperlink>
      <w:r>
        <w:t xml:space="preserve"> - * NETL researchers develop steam gasification process combining plastic waste, coal, and biomass to produce hydrogen-rich syngas * Research targets common plastics LDPE and HDPE, addressing issues like melting, agglomeration, and tar formation * Co-gasification with coal waste metals catalyses char gasification and tar cracking, improving process efficiency and feedstock flexibility 43. </w:t>
      </w:r>
      <w:hyperlink r:id="rId52">
        <w:r>
          <w:rPr>
            <w:color w:val="0000EE"/>
            <w:u w:val="single"/>
          </w:rPr>
          <w:t>https://www.chemengonline.com/versalis-and-veritas-sign-agreement-promoting-advanced-polystyrene-recycling/</w:t>
        </w:r>
      </w:hyperlink>
      <w:r>
        <w:t xml:space="preserve"> - * Versalis and Veritas signed an agreement to promote circular economy focusing on recycling post-consumer and post-industrial plastics, especially expanded polystyrene (EPS). * The joint initiative includes processing EPS waste like fishing sector boxes at Versalis’s new Porto Marghera plant, operational from March 2025, capable of producing up to 20,000 tons of recycled polystyrene annually. * The collaboration aims to develop a local integrated supply chain supporting plastic recycling and circularity in the Venice metropolitan area through industrial synergy and technological expertise. 44. </w:t>
      </w:r>
      <w:hyperlink r:id="rId53">
        <w:r>
          <w:rPr>
            <w:color w:val="0000EE"/>
            <w:u w:val="single"/>
          </w:rPr>
          <w:t>https://www.webwire.com/ViewPressRel.asp?aId=343458</w:t>
        </w:r>
      </w:hyperlink>
      <w:r>
        <w:t xml:space="preserve"> - * Continental’s ContiTech acquires exclusive patent rights and launches pilot facility for thermal purification and pyrolysis oil production from waste rubber * Pyrolysis process thermally breaks down vulcanised rubber into basic components including high-quality oil similar to crude, enabling reintegration into rubber and plastic production * Technology addresses recycling challenges for complex rubber products with additives, positioning pyrolysis oil as a key raw material for circular economy in rubber sector 45. </w:t>
      </w:r>
      <w:hyperlink r:id="rId54">
        <w:r>
          <w:rPr>
            <w:color w:val="0000EE"/>
            <w:u w:val="single"/>
          </w:rPr>
          <w:t>https://www.plasticsnews.com/news/purecycle-upsolv-expand-solvent-based-recycling-polypropylene-and-polystyrene</w:t>
        </w:r>
      </w:hyperlink>
      <w:r>
        <w:t xml:space="preserve"> - * PureCycle Technologies and UpSolv pursue growth in solvent-based recycling (dissolution recycling) focusing on polypropylene (PP) * PureCycle's process removes impurities without breaking molecular chains, reducing energy use and emissions * PureCycle operates a commercial-scale plant in Ohio, producing 3.4 million pounds of recycled PP resin in Q2 with expanded compounding capacity 46. </w:t>
      </w:r>
      <w:hyperlink r:id="rId55">
        <w:r>
          <w:rPr>
            <w:color w:val="0000EE"/>
            <w:u w:val="single"/>
          </w:rPr>
          <w:t>https://designwanted.com/polyfloss-recycling-plastic-sustainability-design/</w:t>
        </w:r>
      </w:hyperlink>
      <w:r>
        <w:t xml:space="preserve"> - * Polyfloss factory develops a machine spinning heated plastic waste into fibres using a cotton candy-inspired extrusion technique * The process recycles specific plastics (PP, PET, PETG) into fibres for textiles, building materials, and packaging * Originating from a UK student project, the Mini-Machine enables small-scale, decentralised recycling supportive of circular economies 47. </w:t>
      </w:r>
      <w:hyperlink r:id="rId56">
        <w:r>
          <w:rPr>
            <w:color w:val="0000EE"/>
            <w:u w:val="single"/>
          </w:rPr>
          <w:t>https://www.openpr.com/news/4172449/rpet-pellets-market-next-big-thing-major-giants-veolia</w:t>
        </w:r>
      </w:hyperlink>
      <w:r>
        <w:t xml:space="preserve"> - * Market projected to grow from USD 7.5 billion in 2024 to USD 15 billion by 2032, driven by innovations in recycling and sustainability efforts * Key developments involve chemical recycling, sorting and cleaning technologies, and expanded food-grade rPET applications * Major players include Veolia, PolyQuest, Starlinger, and M&amp;G Chemicals, with global regional market analyses covering Asia-Pacific, Europe, North America, and others 48. </w:t>
      </w:r>
      <w:hyperlink r:id="rId57">
        <w:r>
          <w:rPr>
            <w:color w:val="0000EE"/>
            <w:u w:val="single"/>
          </w:rPr>
          <w:t>https://www.mrw.co.uk/kit/high-precision-machine-for-materials-separation-2-07-09-2025/</w:t>
        </w:r>
      </w:hyperlink>
      <w:r>
        <w:t xml:space="preserve"> - * Impact Air Systems introduces an enhanced Air Drum Separator (ADS) to improve material separation in recycling. * ADS targets multiple material streams including municipal solid waste and automotive shredder residue with high-precision separation. * The machine offers adjustable settings, energy-efficient components, and is supported by in-house testing for customer trials. 49. </w:t>
      </w:r>
      <w:hyperlink r:id="rId58">
        <w:r>
          <w:rPr>
            <w:color w:val="0000EE"/>
            <w:u w:val="single"/>
          </w:rPr>
          <w:t>https://www.seraphimplastics.com/the-plastic-recycling-process/</w:t>
        </w:r>
      </w:hyperlink>
      <w:r>
        <w:t xml:space="preserve"> - * Seraphim Plastics focuses on recycling clean, single-stream post-industrial plastics from multiple US states including Tennessee and Michigan * The process involves resin-specific sorting, grinding into uniform regrind, and quality-controlled redistribution for manufacturing use * The company serves several industries and supports circular economy goals with centralised logistics from its Memphis hub 50. </w:t>
      </w:r>
      <w:hyperlink r:id="rId59">
        <w:r>
          <w:rPr>
            <w:color w:val="0000EE"/>
            <w:u w:val="single"/>
          </w:rPr>
          <w:t>https://www.thinkpac.com.au/thinkpacs-vision-leading-the-change-in-eco-friendly-packaging/</w:t>
        </w:r>
      </w:hyperlink>
      <w:r>
        <w:t xml:space="preserve"> - * thinkpac promotes circular packaging with verified post-consumer recycled (PCR) plastics in Australia * The ReCree8® programme ensures tracking and auditing of recycled materials for transparency and ESG compliance * Packaging products include bins, pallet wrap, and film designed to meet global standards and support sustainability claims 51. </w:t>
      </w:r>
      <w:hyperlink r:id="rId60">
        <w:r>
          <w:rPr>
            <w:color w:val="0000EE"/>
            <w:u w:val="single"/>
          </w:rPr>
          <w:t>https://www.derstandard.at/story/3000000286005/nachsortieren-von-einwegplastik-koennte-bald-ueberfluessig-sein?ref=rss</w:t>
        </w:r>
      </w:hyperlink>
      <w:r>
        <w:t xml:space="preserve"> - * Northwestern University researchers developed a nickel-based catalyst enabling chemical recycling of mixed polyolefin plastics via hydrogenolysis * The catalyst operates at lower temperature and pressure than existing methods and tolerates PVC contamination, traditionally problematic for recycling * This process transforms plastics into valuable oils and waxes, potentially reducing reliance on energy-intensive sorting and minimizing landfill and microplastic pollution 52. </w:t>
      </w:r>
      <w:hyperlink r:id="rId61">
        <w:r>
          <w:rPr>
            <w:color w:val="0000EE"/>
            <w:u w:val="single"/>
          </w:rPr>
          <w:t>https://www.trouw.nl/duurzaamheid-economie/chemische-fabriek-in-limburg-verwerkt-kansloos-plastic-tot-olie-en-weer-tot-plastic~bf2a6d6f/</w:t>
        </w:r>
      </w:hyperlink>
      <w:r>
        <w:t xml:space="preserve"> - * Sabic and Plastic Energy launched a pyrolysis plant at Chemelot, Limburg, producing oil from plastic waste including flexible packaging * Plant processes 20,000 tonnes of household plastic waste annually, offering a circular alternative to fossil-based naphtha * RWE’s nearby Furec project develops a gasification facility for mixed household waste, potentially saving significant natural gas and CO2 emissions 53. </w:t>
      </w:r>
      <w:hyperlink r:id="rId62">
        <w:r>
          <w:rPr>
            <w:color w:val="0000EE"/>
            <w:u w:val="single"/>
          </w:rPr>
          <w:t>https://bioengineer.org/closed-loop-recycling-of-mixed-polyesters-via-catalysis/</w:t>
        </w:r>
      </w:hyperlink>
      <w:r>
        <w:t xml:space="preserve"> - * Researchers develop a catalytic methanolysis process to depolymerize mixed fossil and bio-based polyesters into pure monomers * Integrated separation techniques recover high-purity monomers for repolymerisation at one-kilogram scale, demonstrating industrial potential * Techno-economic and life cycle analyses highlight cost competitiveness and reduced environmental impacts compared with virgin polymer production 54. </w:t>
      </w:r>
      <w:hyperlink r:id="rId63">
        <w:r>
          <w:rPr>
            <w:color w:val="0000EE"/>
            <w:u w:val="single"/>
          </w:rPr>
          <w:t>https://petpla.net/2025/09/08/commercialised-recyclable-recycled-and-bio-solutions-to-advance-circularity/</w:t>
        </w:r>
      </w:hyperlink>
      <w:r>
        <w:t xml:space="preserve"> - * SK Chemicals showcases chemical depolymerisation-based circular-recycled PET (SKYPET CR) at industry event * Portfolio includes closed-loop chemical recycling models, bio-based copolyesters, and recycled thermoplastic polyester elastomers * Partnerships and applications span textiles, films, packaging, and automotive sectors, highlighting quality retention and reduced virgin material use 55. </w:t>
      </w:r>
      <w:hyperlink r:id="rId64">
        <w:r>
          <w:rPr>
            <w:color w:val="0000EE"/>
            <w:u w:val="single"/>
          </w:rPr>
          <w:t>https://cbn.co.za/featured/crdc-transforms-plastic-waste-to-build-south-africa/</w:t>
        </w:r>
      </w:hyperlink>
      <w:r>
        <w:t xml:space="preserve"> - * CRDC South Africa develops RESIN8™, a patented recycled plastic aggregate for bricks, pavers, and asphalt * The process accepts all plastic resin types including contaminated waste, supporting circular economy in Cape Town * Projects demonstrate diversion of tonnes of plastic waste with concrete meeting South African National Standards 56. </w:t>
      </w:r>
      <w:hyperlink r:id="rId65">
        <w:r>
          <w:rPr>
            <w:color w:val="0000EE"/>
            <w:u w:val="single"/>
          </w:rPr>
          <w:t>https://angrybearblog.com/2025/09/epa-is-turning-a-blind-eye-to-some-of-the-most-toxic-chemicals-it-produces</w:t>
        </w:r>
      </w:hyperlink>
      <w:r>
        <w:t xml:space="preserve"> - * EPA withdrew a proposed 2023 rule that would have paused use of 18 toxic chemicals from pyrolysis of plastic waste in the US * The chemicals are linked to high cancer risks and contain toxic additives like lead, PFAS, and dioxins * The decision impacts advanced recycling technology oversight, with concerns over public health and environmental pollution 57. </w:t>
      </w:r>
      <w:hyperlink r:id="rId66">
        <w:r>
          <w:rPr>
            <w:color w:val="0000EE"/>
            <w:u w:val="single"/>
          </w:rPr>
          <w:t>https://scienceblog.com/seashells-show-us-how-to-make-plastic-recycling-stronger/</w:t>
        </w:r>
      </w:hyperlink>
      <w:r>
        <w:t xml:space="preserve"> - * Georgia Tech researchers led by Christos Athanasiou created a nacre-like layered composite from recycled HDPE to reduce mechanical variability * The bioinspired design improved mechanical consistency by over two-thirds, making recycled plastic nearly as dependable as virgin material * The technology could halve manufacturing costs for virgin packaging materials, applicable to large-volume sectors such as shipping film, and is being explored for various plastics and bio-based adhesives 58. </w:t>
      </w:r>
      <w:hyperlink r:id="rId67">
        <w:r>
          <w:rPr>
            <w:color w:val="0000EE"/>
            <w:u w:val="single"/>
          </w:rPr>
          <w:t>https://www.biv.com/news/technology/bc-start-up-nets-1m-for-ai-powered-recycling-tech-11175328</w:t>
        </w:r>
      </w:hyperlink>
      <w:r>
        <w:t xml:space="preserve"> - * Metaspectral, a Vancouver-based start-up, received over $1 million funding from Environment and Climate Change Canada and CleanBC to develop AI-powered hyperspectral imaging technology * The technology identifies and separates hard-to-recycle plastics such as thin transparent films, black plastics, and multi-layered materials using analysis of light reflected at 300 frequencies * The system enables enhanced mechanical sorting by robotic arms or air ejectors to improve recyclate quality, with applications in recycling, automotive, aerospace, and defence sectors 59. </w:t>
      </w:r>
      <w:hyperlink r:id="rId68">
        <w:r>
          <w:rPr>
            <w:color w:val="0000EE"/>
            <w:u w:val="single"/>
          </w:rPr>
          <w:t>https://www.tyreandrubberrecycling.com/articles/news/bolder-industries-increases-u-s-production-capacity/</w:t>
        </w:r>
      </w:hyperlink>
      <w:r>
        <w:t xml:space="preserve"> - * Bolder Industries plans a 2026 expansion of its Terre Haute facility to recycle 6.6 million end-of-life tyres annually, producing BolderBlack® and BolderOil™ * European Antwerp facility upgrade, supported by CINEA's N2TR project, aims for full capacity by spring 2027 to supply sustainable rubber additives globally * Both projects focus on scaling chemical and thermal recycling technologies for carbon black and oil substitutes from scrap tyres, achieving up to 85% lifecycle GHG emission reductions 60. </w:t>
      </w:r>
      <w:hyperlink r:id="rId69">
        <w:r>
          <w:rPr>
            <w:color w:val="0000EE"/>
            <w:u w:val="single"/>
          </w:rPr>
          <w:t>https://www.plasticsnews.com/news/metaspectral-wins-c1m-advance-ai-sorting-hard-recycle-plastics</w:t>
        </w:r>
      </w:hyperlink>
      <w:r>
        <w:t xml:space="preserve"> - * Metaspectral obtained C$1 million funding from Canadian government bodies to develop AI recycling tech * Technology employs hyperspectral cameras and deep learning for molecular-level identification and real-time sorting of plastics * System targets contamination reduction in post-consumer plastics, with applications including sorting at Merlin Plastics in British Columbia 61. </w:t>
      </w:r>
      <w:hyperlink r:id="rId70">
        <w:r>
          <w:rPr>
            <w:color w:val="0000EE"/>
            <w:u w:val="single"/>
          </w:rPr>
          <w:t>https://gizmodo.com/scientists-turned-plastic-trash-into-a-material-that-eats-carbon-2000655402</w:t>
        </w:r>
      </w:hyperlink>
      <w:r>
        <w:t xml:space="preserve"> - * University of Copenhagen team developed a method to chemically recycle PET plastic into a CO2-absorbing material called BAETA * BAETA pellets efficiently capture carbon dioxide and remain stable at high temperatures, offering potential for scalable carbon capture * Research aims to address both marine plastic pollution and greenhouse gas emissions using chemical upcycling techniques 62. </w:t>
      </w:r>
      <w:hyperlink r:id="rId71">
        <w:r>
          <w:rPr>
            <w:color w:val="0000EE"/>
            <w:u w:val="single"/>
          </w:rPr>
          <w:t>https://www.openpr.com/news/4174634/themoplastic-tpu-for-consumer-products-market-to-reach-usd</w:t>
        </w:r>
      </w:hyperlink>
      <w:r>
        <w:t xml:space="preserve"> - * Global TPU market for consumer products valued at USD 5.998 billion in 2024, projected to grow to USD 8.43 billion by 2031 with 5.6% CAGR * Key developments in recycled and bio-attributed TPU grades from BASF, Lubrizol, and Novoloop highlight advances in circular feedstocks and chemical upcycling * Asia-Pacific leads production and consumption, with ASEAN region expanding local compounding and value-added conversion to meet sustainable and high-performance TPU demand 63. </w:t>
      </w:r>
      <w:hyperlink r:id="rId72">
        <w:r>
          <w:rPr>
            <w:color w:val="0000EE"/>
            <w:u w:val="single"/>
          </w:rPr>
          <w:t>https://wasteadvantagemag.com/pet-recycling-high-quality-and-sustainability-combined/</w:t>
        </w:r>
      </w:hyperlink>
      <w:r>
        <w:t xml:space="preserve"> - * Article explores technical challenges and operational/economic factors in large-scale PET recycling, including sorting, flotation separation, and washing techniques * Highlights influence of market prices, deposit schemes, and regulation on recycled PET competitiveness * Discusses innovation efforts to improve rPET quality, processing yields, and sustainability across multiple global regions 64. </w:t>
      </w:r>
      <w:hyperlink r:id="rId73">
        <w:r>
          <w:rPr>
            <w:color w:val="0000EE"/>
            <w:u w:val="single"/>
          </w:rPr>
          <w:t>https://environmentjournal.online/energy/scientists-are-turning-plastic-waste-back-into-oil-for-energy/</w:t>
        </w:r>
      </w:hyperlink>
      <w:r>
        <w:t xml:space="preserve"> - * Researchers achieved a 66% yield of bio-oil from plastic waste using a novel 3D-printed carbon reactor * Pyrolysis process involves heating plastics without oxygen at around 900°C to break polymer chains * Current challenges include inefficiency, high energy requirements, and unresolved environmental impacts of emissions 65. </w:t>
      </w:r>
      <w:hyperlink r:id="rId74">
        <w:r>
          <w:rPr>
            <w:color w:val="0000EE"/>
            <w:u w:val="single"/>
          </w:rPr>
          <w:t>https://www.gurufocus.com/news/3100653/purecycle-completes-additional-bopp-film-trials-with-brckner</w:t>
        </w:r>
      </w:hyperlink>
      <w:r>
        <w:t xml:space="preserve"> - * PureCycle Technologies completed large-scale trials producing biaxially oriented polypropylene (BOPP) film with 50% PCR PureFive™ resin in August 2025 at Brückner’s film line in Germany * Trials demonstrated that PCR resin matches virgin polypropylene performance in multi-layer films for food packaging and labels * The dissolution recycling technology transforms #5 polypropylene plastic waste into high-quality resin suitable for stringent technical applications 66. </w:t>
      </w:r>
      <w:hyperlink r:id="rId75">
        <w:r>
          <w:rPr>
            <w:color w:val="0000EE"/>
            <w:u w:val="single"/>
          </w:rPr>
          <w:t>https://www.gurufocus.com/news/3101052/purecycle-technologies-inc-pct-achieves-breakthrough-in-recycled-film-production-pct-stock-news</w:t>
        </w:r>
      </w:hyperlink>
      <w:r>
        <w:t xml:space="preserve"> - * PureCycle Technologies finalised large-scale trials of its PureFive™ resin containing 50% post-consumer recycled polypropylene in BOPP film production in September 2025 * Collaboration with Brückner Maschinenbau GmbH demonstrated performance comparable to virgin polypropylene for food packaging applications * Development advances recycled polymer processing capabilities relevant to sustainable packaging markets 67. </w:t>
      </w:r>
      <w:hyperlink r:id="rId76">
        <w:r>
          <w:rPr>
            <w:color w:val="0000EE"/>
            <w:u w:val="single"/>
          </w:rPr>
          <w:t>https://www.plasticstoday.com/packaging/taghleef-breaks-recycling-barrier-with-detachable-films</w:t>
        </w:r>
      </w:hyperlink>
      <w:r>
        <w:t xml:space="preserve"> - * Taghleef Industries introduces detachable in-mold label films that separate cleanly during mechanical recycling of polypropylene packaging * Technology enables removal of printed label flakes during grinding and air elutriation, reducing contamination in PP recycling streams * Innovation aligns with European Packaging and Packaging Waste Regulation and RecyClass guidelines, enhancing recyclability of rigid PP containers 68. </w:t>
      </w:r>
      <w:hyperlink r:id="rId77">
        <w:r>
          <w:rPr>
            <w:color w:val="0000EE"/>
            <w:u w:val="single"/>
          </w:rPr>
          <w:t>https://www.futuremarketinsights.com/reports/recycled-ocean-plastic-packaging-market</w:t>
        </w:r>
      </w:hyperlink>
      <w:r>
        <w:t xml:space="preserve"> - * Global recycled ocean plastic packaging market projected to grow from USD 723.1 million in 2025 to USD 2206.1 million by 2035 with CAGR of 11.8% * High-density polyethylene (HDPE) leads material segment, with extensive use in bottles dominating product category * Technological advances in plastic recovery, sorting, and processing improve material quality and support scaling, with key players including Envision Plastics, Bantam Materials, Oceanworks, and Plastix Global 69. </w:t>
      </w:r>
      <w:hyperlink r:id="rId78">
        <w:r>
          <w:rPr>
            <w:color w:val="0000EE"/>
            <w:u w:val="single"/>
          </w:rPr>
          <w:t>https://energynews.biz/plascred-advances-25m-circular-plastics-facility-with-bdc-financing-term-sheet/?utm_source=rss&amp;utm_medium=rss&amp;utm_campaign=plascred-advances-25m-circular-plastics-facility-with-bdc-financing-term-sheet</w:t>
        </w:r>
      </w:hyperlink>
      <w:r>
        <w:t xml:space="preserve"> - * PlasCred Circular Innovations obtains a non-binding $8.5m debt term sheet from BDC to support its $25m Neos pyrolysis facility in Fort Saskatchewan * Facility will convert 100 tonnes/day of post-consumer plastic waste into renewable green condensate as a naphtha substitute for virgin plastic production * Plant integrates Palantir AI for real-time feedstock, performance, and quality monitoring, enabling lifecycle assessment and plastic credit issuance 70. </w:t>
      </w:r>
      <w:hyperlink r:id="rId79">
        <w:r>
          <w:rPr>
            <w:color w:val="0000EE"/>
            <w:u w:val="single"/>
          </w:rPr>
          <w:t>https://www.plasticsnews.com/news/northwestern-chemists-develop-nickel-catalyst-no-sort-plastic-recycling</w:t>
        </w:r>
      </w:hyperlink>
      <w:r>
        <w:t xml:space="preserve"> - * Northwestern University scientists developed a nickel-based catalyst that breaks down mixed polyolefin plastics without requiring sorting, including polyethylene and polypropylene. * The catalyst tolerates contaminants such as PVC and other polymers, converting waste into oils and waxes for upcycling into lubricants, fuels, and candles. * Development started in 2023, with support from the U.S. Department of Energy and Dow; scale-up and broader feedstock testing are planned in collaboration with Dow Inc.</w:t>
      </w:r>
      <w:r/>
    </w:p>
    <w:p>
      <w:r/>
      <w:r>
        <w:t xml:space="preserve">71. </w:t>
      </w:r>
      <w:hyperlink r:id="rId80">
        <w:r>
          <w:rPr>
            <w:color w:val="0000EE"/>
            <w:u w:val="single"/>
          </w:rPr>
          <w:t>https://market.us/report/global-pvc-paste-resin-market/</w:t>
        </w:r>
      </w:hyperlink>
      <w:r>
        <w:t xml:space="preserve"> - * In 2024, the global PVC paste resin market was valued at US$10.2 billion with a projected CAGR of 4.2% through 2034 * Micro-suspension process dominates production due to superior resin properties; high K-value grade leads market share for its strength and durability * Recycling initiatives including PVC paste resin recycling pilot plants launched by INEOS Innovyn in 2024 signal advancing circular economy efforts 72. </w:t>
      </w:r>
      <w:hyperlink r:id="rId81">
        <w:r>
          <w:rPr>
            <w:color w:val="0000EE"/>
            <w:u w:val="single"/>
          </w:rPr>
          <w:t>https://infrastructurenews.co.za/2025/09/10/the-art-of-post-consumer-plastics-recycling/</w:t>
        </w:r>
      </w:hyperlink>
      <w:r>
        <w:t xml:space="preserve"> - * Starlinger launches recoSTAR dynamic art system for processing heavily contaminated post-consumer plastics with increased throughput and user-friendly operation * New system features spin-feed technology, Dynamic Automation Package, and underwater pelletizing unit to improve efficiency and material processing * recoSTAR PET art process gains EFSA scientific opinion, simplifying bottle-to-bottle recycling approvals in the EU from mid-2025 73. </w:t>
      </w:r>
      <w:hyperlink r:id="rId82">
        <w:r>
          <w:rPr>
            <w:color w:val="0000EE"/>
            <w:u w:val="single"/>
          </w:rPr>
          <w:t>https://wasterecyclingmag.ca/business-operations/done-deals-mergers-acquisitions-and-contracts-watch-for-september-10-2025/1003293278/</w:t>
        </w:r>
      </w:hyperlink>
      <w:r>
        <w:t xml:space="preserve"> - * Charter Next Generation signs agreement with NOVA Chemicals to source SYNDIGO rPE post-consumer recycled material for plastic film packaging. * NOVA Chemicals operates a recycling facility in Connersville, Indiana, producing over 110 million pounds of rPE annually since early 2025. * CNG will incorporate rPE into various packaging films including cereal bags, shrink film, and household overwraps, supporting advanced recycling and circular economy efforts in the plastics sector. 74. </w:t>
      </w:r>
      <w:hyperlink r:id="rId83">
        <w:r>
          <w:rPr>
            <w:color w:val="0000EE"/>
            <w:u w:val="single"/>
          </w:rPr>
          <w:t>https://www.wastedive.com/news/recycling-technology-advancements-black-rigid-plastic-packaging/759738/</w:t>
        </w:r>
      </w:hyperlink>
      <w:r>
        <w:t xml:space="preserve"> - * US MRFs invest in laser and AI-based optical sorting to detect black rigid plastics, enhancing recovery rates * Carbon black pigment hinders NIR sorting and limits recycled material markets, prompting shifts to alternative colours * Industry collaboration, regulatory impacts, and emerging technologies seek to improve processing, market acceptance, and circularity of black plastic packaging 75. </w:t>
      </w:r>
      <w:hyperlink r:id="rId84">
        <w:r>
          <w:rPr>
            <w:color w:val="0000EE"/>
            <w:u w:val="single"/>
          </w:rPr>
          <w:t>https://www.plasticstoday.com/legislation-regulations/how-rfk-jr-s-raucous-senate-hearing-intersects-with-plastic-recycling</w:t>
        </w:r>
      </w:hyperlink>
      <w:r>
        <w:t xml:space="preserve"> - * RFK Jr.'s Senate hearing is used as a parallel to illustrate trust issues faced by the plastics industry * Article highlights that PET, HDPE, LDPE, PP, PS, and vinyl are recyclable thermoplastics, but current economics hinder recycling infrastructure * Low petroleum prices reduce recycled plastics' competitiveness, undermining recycling economics in the US and globally 76. </w:t>
      </w:r>
      <w:hyperlink r:id="rId85">
        <w:r>
          <w:rPr>
            <w:color w:val="0000EE"/>
            <w:u w:val="single"/>
          </w:rPr>
          <w:t>https://resource-recycling.com/plastics/2025/09/10/shell-to-supply-chemically-recycled-pe-for-specialty-films/?utm_source=rss&amp;utm_medium=rss&amp;utm_campaign=shell-to-supply-chemically-recycled-pe-for-specialty-films</w:t>
        </w:r>
      </w:hyperlink>
      <w:r>
        <w:t xml:space="preserve"> - * Charter Next Generation will purchase chemically recycled PE from Shell Polymers for flexible packaging films * Shell produces virgin-quality PE from pyrolysis oil sourced from Freepoint Eco-Systems’ Ohio plant * Shell’s Monaca PE complex uses advanced recycling technology; company considering sale due to market factors 77. </w:t>
      </w:r>
      <w:hyperlink r:id="rId86">
        <w:r>
          <w:rPr>
            <w:color w:val="0000EE"/>
            <w:u w:val="single"/>
          </w:rPr>
          <w:t>https://www.openpr.com/news/4178269/global-bopp-film-production-line-market-poised-for-remarkable</w:t>
        </w:r>
      </w:hyperlink>
      <w:r>
        <w:t xml:space="preserve"> - * Global BOPP film production line market projected to reach USD 30 billion by 2033 with 5.5% CAGR, led by Asia-Pacific region * Industry advances in automation, multi-layer co-extrusion, and smart packaging technologies enhance processing efficiency and product functionality * Sustainability efforts focus on biodegradable films, chemical recycling, and energy reductions amid low current recycling rates below 20% * Market segmentation highlights metallized films growing fastest and pharmaceutical packaging expanding rapidly * Regulatory trends like Extended Producer Responsibility and technologies including nanotech and blockchain expected to shape future developments 78. </w:t>
      </w:r>
      <w:hyperlink r:id="rId87">
        <w:r>
          <w:rPr>
            <w:color w:val="0000EE"/>
            <w:u w:val="single"/>
          </w:rPr>
          <w:t>https://www.openpr.com/news/4178351/united-states-pouch-films-market-surges-with-rising-demand</w:t>
        </w:r>
      </w:hyperlink>
      <w:r>
        <w:t xml:space="preserve"> - * U.S. pouch films market grows driven by demand for sustainable, mono-material polypropylene and polyethylene films, projected through 2032. * South Dakota State University develops biodegradable films from grapevine canes demonstrating new polymer-specific chemical recycling potential. * Market trends include increased use of post-consumer recycled content and advancements in high-barrier, thin films for food and beverage packaging. 79. </w:t>
      </w:r>
      <w:hyperlink r:id="rId88">
        <w:r>
          <w:rPr>
            <w:color w:val="0000EE"/>
            <w:u w:val="single"/>
          </w:rPr>
          <w:t>https://www.openpr.com/news/4178908/polypropylene-resin-market-review-circular-economy</w:t>
        </w:r>
      </w:hyperlink>
      <w:r>
        <w:t xml:space="preserve"> - * LyondellBasell, ExxonMobil, and PureCycle Technologies launched or expanded polypropylene recycling and production initiatives in North America during 2025 * European firms SABIC, Lummus Technology, and Borealis enhanced circular polypropylene grades and recycling collaborations focusing on food packaging and automotive sectors * Report covers technology trends, market segmentation by polymer types and processing methods, competitive landscape, and sustainability impacts in polypropylene resin market 80. </w:t>
      </w:r>
      <w:hyperlink r:id="rId89">
        <w:r>
          <w:rPr>
            <w:color w:val="0000EE"/>
            <w:u w:val="single"/>
          </w:rPr>
          <w:t>https://www.enn.com/articles/77086-ai-to-spark-new-recyclable-plastics-design</w:t>
        </w:r>
      </w:hyperlink>
      <w:r>
        <w:t xml:space="preserve"> - * Researchers at Washington University, UC Berkeley, and NIST collaborate on AI-driven design of recyclable polymers * Project funded with nearly $1.4 million by the National Science Foundation over three years * Aim to create deconstructable plastics that enable recycling of mixed plastic waste without complex separation 81. </w:t>
      </w:r>
      <w:hyperlink r:id="rId90">
        <w:r>
          <w:rPr>
            <w:color w:val="0000EE"/>
            <w:u w:val="single"/>
          </w:rPr>
          <w:t>https://www.abc.net.au/news/science/2025-09-12/soft-plastics-recycling-woolworths-coles-aldi-trial/105756840</w:t>
        </w:r>
      </w:hyperlink>
      <w:r>
        <w:t xml:space="preserve"> - * Soft plastics recycling trials launched by major supermarkets and councils in Australia, partly restoring collection after REDcycle's collapse * Soft plastics currently processed mainly through mechanical methods into lower-grade products; chemical recycling noted as a complex, long supply chain * Voluntary levy scheme by Soft Plastics Stewardship Australia aims to fund recycling infrastructure, but low demand and limited capacity restrict nationwide rollout 82. </w:t>
      </w:r>
      <w:hyperlink r:id="rId91">
        <w:r>
          <w:rPr>
            <w:color w:val="0000EE"/>
            <w:u w:val="single"/>
          </w:rPr>
          <w:t>https://www.tyreandrubberrecycling.com/articles/news/vtti-consultation-on-tyreloop-project/</w:t>
        </w:r>
      </w:hyperlink>
      <w:r>
        <w:t xml:space="preserve"> - * VTTI will develop the TyreLoop tyre recycling facility at Antwerp terminal, Belgium, utilising Pyrum’s patented thermolysis technology * The facility will convert shredded waste tyres into tyre-derived oil (TDO), pyrolytic gas, carbon black and recovered carbon black (rCB) through pyrolysis * Market consultation on TDO offtake opened from September to October 2025, aiming for Heads of Agreement by Q1 2026 to support circular economy and sustainable energy goals 83. </w:t>
      </w:r>
      <w:hyperlink r:id="rId92">
        <w:r>
          <w:rPr>
            <w:color w:val="0000EE"/>
            <w:u w:val="single"/>
          </w:rPr>
          <w:t>https://www.globenewswire.com/news-release/2025/09/12/3149099/0/en/PCR-Plastic-Packaging-Market-Size-Projected-to-Reach-USD-51-84-Billion-by-2034-Driven-by-Recycling-Innovations-and-Sustainability-Demand.html</w:t>
        </w:r>
      </w:hyperlink>
      <w:r>
        <w:t xml:space="preserve"> - * Global PCR plastic packaging market projected to grow from USD 23.43 billion in 2026 to USD 51.84 billion by 2034, driven by PET and PVC materials * Technological advancements such as chemical recycling, AI-driven sorting, gasification, depolymerization, and pyrolysis improving quality and food-grade application viability * North America leads in market share with strong recycling infrastructure, while Asia Pacific experiences fastest growth due to regulatory and consumer sustainability demand 84. </w:t>
      </w:r>
      <w:hyperlink r:id="rId93">
        <w:r>
          <w:rPr>
            <w:color w:val="0000EE"/>
            <w:u w:val="single"/>
          </w:rPr>
          <w:t>https://www.newstrail.com/polyethylene-terephthalate-pet-market-strategic-insights-and-business-growth-potential/</w:t>
        </w:r>
      </w:hyperlink>
      <w:r>
        <w:t xml:space="preserve"> - * Prophecy Market Insights forecasts significant global PET market growth to 2035, driven by rising demand and technological innovation * Market segmented by product type and applications includes sheets, films, food and beverages, automotive and electronics * Leading players like BASF, Indorama Ventures, and Toray Industries invest in R&amp;D, partnerships, and geographic expansion to enhance competitiveness 85. </w:t>
      </w:r>
      <w:hyperlink r:id="rId94">
        <w:r>
          <w:rPr>
            <w:color w:val="0000EE"/>
            <w:u w:val="single"/>
          </w:rPr>
          <w:t>https://www.derstandard.at/story/3000000286014/wie-zwei-unternehmerinnen-plastikmuell-ein-zweites-leben-geben-wollen?ref=rss</w:t>
        </w:r>
      </w:hyperlink>
      <w:r>
        <w:t xml:space="preserve"> - * Canadian start-up Novoloop develops chemical recycling method breaking down polyethylene molecules via oxidation to produce high-value polyurethane feedstock * Pilot plant established in India through partnership with Rolex; commercial facility planned in Asia * Process addresses plastic contamination and yield issues, differs from standard pyrolysis by upcycling waste to speciality materials, not crude oil-like outputs 86. </w:t>
      </w:r>
      <w:hyperlink r:id="rId95">
        <w:r>
          <w:rPr>
            <w:color w:val="0000EE"/>
            <w:u w:val="single"/>
          </w:rPr>
          <w:t>https://www.openpr.com/news/4181458/low-density-polyethylene-packaging-market-set-to-expand</w:t>
        </w:r>
      </w:hyperlink>
      <w:r>
        <w:t xml:space="preserve"> - * LDPE packaging market expected to grow from USD 21.8 billion in 2025 to USD 34.5 billion by 2035 driven by demand in food, beverage, and consumer goods sectors * Technological innovations in extrusion and film production improve mechanical properties, sustainability, and processing efficiency globally * Asia-Pacific leads growth with China and India driving demand; Europe and US markets focus on regulatory compliance and enhanced recyclability 87. </w:t>
      </w:r>
      <w:hyperlink r:id="rId96">
        <w:r>
          <w:rPr>
            <w:color w:val="0000EE"/>
            <w:u w:val="single"/>
          </w:rPr>
          <w:t>https://www.openpr.com/news/4181456/recycled-ocean-plastic-packaging-market-poised-for-rapid-growth</w:t>
        </w:r>
      </w:hyperlink>
      <w:r>
        <w:t xml:space="preserve"> - * Market projected to grow from USD 723.1 million in 2025 to USD 2,206.1 million by 2035, with an 11.8% CAGR * HDPE leads material type due to recyclability and strength, dominating 28% of revenue in 2025 * Growth supported by advancements in cleaning, sorting, pelletizing, and processing technologies improving quality and performance of recycled polymers 88. </w:t>
      </w:r>
      <w:hyperlink r:id="rId97">
        <w:r>
          <w:rPr>
            <w:color w:val="0000EE"/>
            <w:u w:val="single"/>
          </w:rPr>
          <w:t>http://prsync.com/market-research-update/japan-plastic-to-fuel-technologies-market-breakthroughs-accelerating-innovation-and-development-forecast--to--4936248/</w:t>
        </w:r>
      </w:hyperlink>
      <w:r>
        <w:t xml:space="preserve"> - * Plastic-to-fuel market in Japan projected to reach USD 10.5 billion by 2032 with 18.2% CAGR * Growth driven by technological advances in pyrolysis, gasification, catalytic conversion, and depolymerization * Focus on modular, scalable units and chemical feedstock production to boost circular economy * Increasing regulatory support, rising plastic waste volumes, and demand for alternative fuels fuel market expansion * Key stakeholders include Agile Process Chemicals and Beston Machinery targeting energy and chemical sector integration 89. </w:t>
      </w:r>
      <w:hyperlink r:id="rId98">
        <w:r>
          <w:rPr>
            <w:color w:val="0000EE"/>
            <w:u w:val="single"/>
          </w:rPr>
          <w:t>https://oilprice.com/Energy/Energy-General/Yale-Scientists-Crack-the-Code-on-Turning-Plastic-Waste-Into-Fuel.html</w:t>
        </w:r>
      </w:hyperlink>
      <w:r>
        <w:t xml:space="preserve"> - * Yale scientists created a 3D-printed electrically heated carbon reactor for pyrolysis that extracts 66% fuel chemicals from polyethylene without catalysts * The device uses varying pore sizes to optimise chemical reactions and temperature control, improving yield and scalability * Alternative carbon felt model tested with 56% yield, showing promise for practical, energy-efficient plastic waste conversion * Study published in July in Nature Chemical Engineering highlights advances in catalyst-free, pore-modulated pyrolysis 90. </w:t>
      </w:r>
      <w:hyperlink r:id="rId99">
        <w:r>
          <w:rPr>
            <w:color w:val="0000EE"/>
            <w:u w:val="single"/>
          </w:rPr>
          <w:t>http://prsync.com/market-research-update/japan-plastic-recycling-machine-market-opportunities-arising-from-technological-and-strategic-innovations-forecast--to--4936763/</w:t>
        </w:r>
      </w:hyperlink>
      <w:r>
        <w:t xml:space="preserve"> - * Plastic recycling machine market projected to grow at 6.3% CAGR, reaching USD 1380.2 million by 2032 * Advances include AI, IoT-enabled sorting, chemical recycling integration, and modular scalable systems * Market driven by increased regulations, corporate sustainability goals, and demand for high-quality recycled plastics 91. </w:t>
      </w:r>
      <w:hyperlink r:id="rId100">
        <w:r>
          <w:rPr>
            <w:color w:val="0000EE"/>
            <w:u w:val="single"/>
          </w:rPr>
          <w:t>https://www.seraphimplastics.com/the-hidden-gold-of-industrial-plastics-in-arkansas-how-seraphim-plastics-helps-businesses-turn-scrap-into-profit/</w:t>
        </w:r>
      </w:hyperlink>
      <w:r>
        <w:t xml:space="preserve"> - * Seraphim Plastics specialises in collecting and recycling post-industrial plastics such as HDPE and PP from Arkansas businesses * The company processes clean, sorted industrial scrap into regrind pellets sold back into manufacturing, supporting circular economy efforts * Services focus on reducing landfill fees and providing direct collection across Arkansas, enhancing sustainability and profitability for diverse industries 92. </w:t>
      </w:r>
      <w:hyperlink r:id="rId101">
        <w:r>
          <w:rPr>
            <w:color w:val="0000EE"/>
            <w:u w:val="single"/>
          </w:rPr>
          <w:t>https://www.seraphimplastics.com/plastic-pallet-recycling-in-tennessee-and-arkansas-how-seraphim-plastics-helps-businesses-save-money-and-improve-sustainability/</w:t>
        </w:r>
      </w:hyperlink>
      <w:r>
        <w:t xml:space="preserve"> - * Seraphim Plastics offers pickup and recycling of HDPE and polypropylene plastic pallets across Tennessee and Arkansas * Process involves shredding and grinding pallets into regrind pellets for resale into manufacturing supply chains * Services support automotive, food packaging, logistics, and retail sectors aiming to reduce landfill disposal and improve ESG goals 93. </w:t>
      </w:r>
      <w:hyperlink r:id="rId102">
        <w:r>
          <w:rPr>
            <w:color w:val="0000EE"/>
            <w:u w:val="single"/>
          </w:rPr>
          <w:t>https://ilbioeconomista.com/2025/09/15/enerkem-charts-bold-global-path-forward-following-financial-restructuring/</w:t>
        </w:r>
      </w:hyperlink>
      <w:r>
        <w:t xml:space="preserve"> - * Enerkem completes financial restructuring, strengthening its capital structure and investor confidence in 2024 * Focuses on delivering the Ecoplanta project in Spain, set to become Europe's first plant producing renewable methanol from waste using gasification technology * Ecoplanta will process 400,000 tons of municipal solid waste annually to produce 240,000 tons of sustainable methanol and SAF 94. </w:t>
      </w:r>
      <w:hyperlink r:id="rId103">
        <w:r>
          <w:rPr>
            <w:color w:val="0000EE"/>
            <w:u w:val="single"/>
          </w:rPr>
          <w:t>https://petpla.net/2025/09/15/new-imarc-report-australias-pet-bottle-market-to-reach-us487-8m-by-2033/</w:t>
        </w:r>
      </w:hyperlink>
      <w:r>
        <w:t xml:space="preserve"> - * Australian PET bottle market valued at USD 380 million in 2024, projected to reach USD 487.8 million by 2033, with a CAGR of 2.8% * Growth driven by rising demand for lightweight, durable, recyclable PET packaging, increased rPET use, and government sustainability policies * Technological advances include improved blow moulding techniques, barrier technologies, bio-based PET, and smart packaging enhancing recyclability and product shelf life 95. </w:t>
      </w:r>
      <w:hyperlink r:id="rId104">
        <w:r>
          <w:rPr>
            <w:color w:val="0000EE"/>
            <w:u w:val="single"/>
          </w:rPr>
          <w:t>https://interplasinsights.com/plastics-machinery/latest-plastics-machinery-news/melt-flow-testing-is-the-secret-to-assured-polymer-quality/</w:t>
        </w:r>
      </w:hyperlink>
      <w:r>
        <w:t xml:space="preserve"> - * Melt flow testing (MFT) measures polymer melt flow rate to assess quality and detect deviations in polypropylene, HDPE, and other polymers * MFT helps identify recycled or contaminated plastics and prevents processing issues by verifying batch specifications before production * Instron offers user-friendly MFT instruments with embedded interfaces and relies on calibrated dead weights for reliable, standards-compliant testing 96. </w:t>
      </w:r>
      <w:hyperlink r:id="rId105">
        <w:r>
          <w:rPr>
            <w:color w:val="0000EE"/>
            <w:u w:val="single"/>
          </w:rPr>
          <w:t>https://www.sustainability-times.com/energy/holy-crap-theyre-melting-plastic-at-1650-degrees-yale-scientists-just-turned-trash-into-fuel-without-those-expensive-catalysts/</w:t>
        </w:r>
      </w:hyperlink>
      <w:r>
        <w:t xml:space="preserve"> - * Yale scientists increased pyrolysis conversion rates to 66% without catalysts, improving cost-efficiency * Process heats plastic to 1,650°F to produce hydrocarbons usable as fuel * Research highlights both technological advances and environmental challenges of pyrolysis * Findings illustrate potential for advanced plastic recycling but stress need for further evaluation 97. </w:t>
      </w:r>
      <w:hyperlink r:id="rId106">
        <w:r>
          <w:rPr>
            <w:color w:val="0000EE"/>
            <w:u w:val="single"/>
          </w:rPr>
          <w:t>https://www.circularonline.co.uk/insight/a-blueprint-for-a-sustainable-future-financing-the-circular-economy/</w:t>
        </w:r>
      </w:hyperlink>
      <w:r>
        <w:t xml:space="preserve"> - * TerraCycle Europe's General Manager Julien Tremblin discusses financing challenges and models for UK's transition to a circular economy * Highlights issues with recycling rates stagnating due to cost-value imbalance in processing various packaging types * Emphasises role of Extended Producer Responsibility legislation and brand-retailer partnerships in scaling recycling and reuse, with examples from Loop and pilot markets 98. </w:t>
      </w:r>
      <w:hyperlink r:id="rId107">
        <w:r>
          <w:rPr>
            <w:color w:val="0000EE"/>
            <w:u w:val="single"/>
          </w:rPr>
          <w:t>https://www.digitaljournal.com/business/from-waste-to-resource-how-jussi-saloranta-and-corsair-group-international-are-redefining-plastic-recycling/article</w:t>
        </w:r>
      </w:hyperlink>
      <w:r>
        <w:t xml:space="preserve"> - * Corsair Group International scales plastic pyrolysis technology from Bangkok to Europe, producing recycled pyrolysis oil for new plastic * EU Packaging and Packaging Waste Regulation (PPWR) from 2025 drives demand for recycled content, positioning Corsair strategically * Corsair opens R&amp;D centre in the Netherlands collaborating on pyrolysis and mixed plastic waste processing, expanding industrial chemical recycling capabilities 99. </w:t>
      </w:r>
      <w:hyperlink r:id="rId108">
        <w:r>
          <w:rPr>
            <w:color w:val="0000EE"/>
            <w:u w:val="single"/>
          </w:rPr>
          <w:t>https://www.mrw.co.uk/news/us-industry-partnership-expands-flexible-plastics-recycling-support-15-09-2025/</w:t>
        </w:r>
      </w:hyperlink>
      <w:r>
        <w:t xml:space="preserve"> - * The Recycling Partnership grants $4.25m to retrofit FCC Environmental Services' facility in Houston for flexible film and packaging recycling * The investment supports compliance with emerging extended producer responsibility (EPR) laws across seven US states * The initiative aims to increase processing capacity, address contamination challenges, and reduce landfill disposal of flexible plastic waste 100. </w:t>
      </w:r>
      <w:hyperlink r:id="rId109">
        <w:r>
          <w:rPr>
            <w:color w:val="0000EE"/>
            <w:u w:val="single"/>
          </w:rPr>
          <w:t>https://www.openpr.com/news/4184423/circular-polyolefin-market-share-recycling-opportunities</w:t>
        </w:r>
      </w:hyperlink>
      <w:r>
        <w:t xml:space="preserve"> - * New 2025 facility processes over 130,000 tonnes of PE and PP waste into high-purity recycled polyolefins including rHDPE, rLDPE, rLLDPE, and rPP * Borealis introduces Borcycle M CWT120CL, an 85% post-consumer recycled LLDPE for flexible packaging, enhancing mechanical recycling output quality * Industry leaders like ExxonMobil, Borealis, LyondellBasell, and Braskem drive market growth through chemical recycling investment and bio-circular polymer launches, targeting packaging and automotive applications 101. </w:t>
      </w:r>
      <w:hyperlink r:id="rId110">
        <w:r>
          <w:rPr>
            <w:color w:val="0000EE"/>
            <w:u w:val="single"/>
          </w:rPr>
          <w:t>https://www.adhesivesmag.com/articles/101994-new-hot-melt-adhesive-allows-more-efficient-recycling-of-pet-bottles</w:t>
        </w:r>
      </w:hyperlink>
      <w:r>
        <w:t xml:space="preserve"> - * Henkel introduces Technomelt EM 335 RE, a hot-melt adhesive that enables clean separation of labels from PET bottles, improving recycling purity * The adhesive is alkali-dispersible, removing up to 98% during recycling, reducing contamination and enhancing recycled PET quality * Approved by PETCYCLE Germany, the product supports compliance with forthcoming EU regulations requiring recycled content in PET bottles from 2025 onwards 102. </w:t>
      </w:r>
      <w:hyperlink r:id="rId111">
        <w:r>
          <w:rPr>
            <w:color w:val="0000EE"/>
            <w:u w:val="single"/>
          </w:rPr>
          <w:t>https://hungarytoday.hu/mol-tests-new-way-to-make-plastics-from-waste/</w:t>
        </w:r>
      </w:hyperlink>
      <w:r>
        <w:t xml:space="preserve"> - * MOL Petrochemicals completed a trial production of polyethylene and polypropylene using circular raw materials derived from post-consumer plastic waste at its Tiszaújváros site, Hungary in 2024 * The process is ISCC PLUS certified, supporting MOL’s Shape Tomorrow strategy to embed circular economy principles and grow sustainable petrochemical production in Central and Eastern Europe * MOL aims to scale production to 1.5 million tons of circular raw materials annually by 2030, expanding chemical recycling technologies and partnerships 103. </w:t>
      </w:r>
      <w:hyperlink r:id="rId112">
        <w:r>
          <w:rPr>
            <w:color w:val="0000EE"/>
            <w:u w:val="single"/>
          </w:rPr>
          <w:t>https://www.mrw.co.uk/news/amcor-considers-ai-impact-on-developing-circular-packaging-16-09-2025/</w:t>
        </w:r>
      </w:hyperlink>
      <w:r>
        <w:t xml:space="preserve"> - * Amcor integrates AI tools, including TOMRA and Greyparrot systems, to improve polypropylene sorting and recycling at its UK facility. * The Leamington Spa plant processes around 50,000 tonnes of post-consumer polypropylene annually, supported by AI-enabled selective separation. * AI analytics aids in tracking plastic material flows and improving recycling rates, advancing circular economy efforts in packaging across the UK. 104. </w:t>
      </w:r>
      <w:hyperlink r:id="rId113">
        <w:r>
          <w:rPr>
            <w:color w:val="0000EE"/>
            <w:u w:val="single"/>
          </w:rPr>
          <w:t>https://www.plasticsnews.com/livestreams/resin-prices-slide-september-export-surge-shapes-polyethylene-market</w:t>
        </w:r>
      </w:hyperlink>
      <w:r>
        <w:t xml:space="preserve"> - * Resin prices including polystyrene and PVC declined in September due to weak demand and high inventories * Polyethylene exports expected to reach 46.8% of North American production by year-end, shifting market dynamics * Recycled PET prices may rise amid new tariffs on imported virgin PET, influencing recycled resin market stability 105. </w:t>
      </w:r>
      <w:hyperlink r:id="rId114">
        <w:r>
          <w:rPr>
            <w:color w:val="0000EE"/>
            <w:u w:val="single"/>
          </w:rPr>
          <w:t>https://industrytoday.co.uk/packaging/global-recycled-pet-market-driving-sustainability-and-innovation-in-packaging-solutions</w:t>
        </w:r>
      </w:hyperlink>
      <w:r>
        <w:t xml:space="preserve"> - * The recycled PET market, valued at $9.91B in 2024, is projected to reach $15.55B by 2033 driven by sustainability and technological advancements * Mechanical and chemical recycling improvements, AI sorting technologies, and high-purity rPET production are enhancing quality and efficiency * Key global players invest in capacity expansion and innovative recycling methods amid challenges like contamination and regulatory limits in food-grade applications 106. </w:t>
      </w:r>
      <w:hyperlink r:id="rId115">
        <w:r>
          <w:rPr>
            <w:color w:val="0000EE"/>
            <w:u w:val="single"/>
          </w:rPr>
          <w:t>https://web3wire.org/biz/pyrolysis-equipment-market-to-expand-rapidly-expected-to-grow-at-a-cagr-of-27-1-by-2033/</w:t>
        </w:r>
      </w:hyperlink>
      <w:r>
        <w:t xml:space="preserve"> - * Pyrolysis equipment market projected to grow at a CAGR of 27.1% from 2025 to 2033, driven by sustainable waste management demand and circular economy initiatives * Asia-Pacific leads market growth with significant investments, supported by modular and continuous reactor advancements * Key feedstocks include plastic, rubber, and biomass; applications span fuel production, energy generation, and chemical feedstock sectors 107. </w:t>
      </w:r>
      <w:hyperlink r:id="rId116">
        <w:r>
          <w:rPr>
            <w:color w:val="0000EE"/>
            <w:u w:val="single"/>
          </w:rPr>
          <w:t>https://www.packaging-gateway.com/news/avery-dennisons-ad-cleanflake-recyclass-technology-approval-pet-recycling/</w:t>
        </w:r>
      </w:hyperlink>
      <w:r>
        <w:t xml:space="preserve"> - * AD CleanFlake technology received RecyClass Technology Approval for PET recycling in 2025 * Technology showcased at Labelexpo in Barcelona, demonstrating clean label release from PET and HDPE flakes * Combines CleanFlake adhesive with RFID expertise, supporting packaging recyclability and regulatory compliance 108. </w:t>
      </w:r>
      <w:hyperlink r:id="rId117">
        <w:r>
          <w:rPr>
            <w:color w:val="0000EE"/>
            <w:u w:val="single"/>
          </w:rPr>
          <w:t>https://www.recycling-magazine.com/2025/09/17/starlinger-pp-cap-to-cap-recycling-process-cleared-by-fda/</w:t>
        </w:r>
      </w:hyperlink>
      <w:r>
        <w:t xml:space="preserve"> - * Starlinger's polypropylene recycling process for bottle caps received FDA Letter of No Objection for food-contact use under Conditions C to H * The process includes a recoSTAR extruder with C-VAC degassing and PCUplus modules to ensure VOC removal and permanent odour reduction * Approval enables closed-loop recycling of 100% post-consumer PP bottle caps, including suitability for hot fill beverage applications 109. </w:t>
      </w:r>
      <w:hyperlink r:id="rId118">
        <w:r>
          <w:rPr>
            <w:color w:val="0000EE"/>
            <w:u w:val="single"/>
          </w:rPr>
          <w:t>https://www.openpr.com/news/4187325/pet-preform-manufacturing-plant-setup-2025-industry-trends</w:t>
        </w:r>
      </w:hyperlink>
      <w:r>
        <w:t xml:space="preserve"> - * IMARC Group presents a comprehensive report on setting up PET preform manufacturing plants, covering technology, machinery, raw materials, and operational costs * The report addresses manufacturing process flows, automation levels, utility needs, and plant layout considerations relevant to plastic recycling and processing * Financial projections include CAPEX, OPEX, profitability, and sensitivity analyses, with insights on regulatory compliance, sustainability trends, and market demand impacting plastic packaging industries 110. </w:t>
      </w:r>
      <w:hyperlink r:id="rId119">
        <w:r>
          <w:rPr>
            <w:color w:val="0000EE"/>
            <w:u w:val="single"/>
          </w:rPr>
          <w:t>https://packagingeurope.com/news/amcor-and-greenback-turn-post-consumer-flexibles-into-pyrolytic-oil/13369.article</w:t>
        </w:r>
      </w:hyperlink>
      <w:r>
        <w:t xml:space="preserve"> - * Greenback Recycling Technologies and Amcor install advanced recycling module at Heanor facility to convert post-consumer flexible packaging into pyrolytic oil * Six-month trial focuses on household waste and co-location of modular units in existing infrastructure, supported by funding from Alliance to End Plastic Waste * Enval technology processes mono-material and multilaminate flexibles, with traceability by eco2Veritas platform to certify recycled oil used in food-grade plastics 111. </w:t>
      </w:r>
      <w:hyperlink r:id="rId120">
        <w:r>
          <w:rPr>
            <w:color w:val="0000EE"/>
            <w:u w:val="single"/>
          </w:rPr>
          <w:t>https://www.myjoyonline.com/tackling-polyethylene-waste-and-empowering-children-building-a-circular-economy-in-ghana/</w:t>
        </w:r>
      </w:hyperlink>
      <w:r>
        <w:t xml:space="preserve"> - * Blowplast in Ghana mechanically recycles polyethylene sachets and bags into pellets for reuse * PlastiFund mobilises over 1,000 orphans to collect sorted polyethylene waste, integrating community with recycling industry * Article discusses future potential of pyrolysis and catalytic pyrolysis technologies to enhance polyethylene waste management in Ghana 112. </w:t>
      </w:r>
      <w:hyperlink r:id="rId121">
        <w:r>
          <w:rPr>
            <w:color w:val="0000EE"/>
            <w:u w:val="single"/>
          </w:rPr>
          <w:t>https://www.plasticstoday.com/packaging/milliken-to-showcase-new-products-and-partnerships-at-k-2025</w:t>
        </w:r>
      </w:hyperlink>
      <w:r>
        <w:t xml:space="preserve"> - * Milliken will present new polypropylene nucleating agents, polyethylene barrier technologies, and high-performance colourants at K 2025, Oct 8-15 in Düsseldorf * Products focus on enhancing polymer processing, material properties, recyclability, and sustainability, targeting packaging and automotive sectors * Over 30 strategic partnerships and live demonstrations will showcase additive applications including clarifying agents and barrier modifiers across PP and PE</w:t>
      </w:r>
      <w:r/>
    </w:p>
    <w:p>
      <w:r/>
      <w:r>
        <w:t xml:space="preserve">113. </w:t>
      </w:r>
      <w:hyperlink r:id="rId122">
        <w:r>
          <w:rPr>
            <w:color w:val="0000EE"/>
            <w:u w:val="single"/>
          </w:rPr>
          <w:t>https://www.recycling-magazine.com/2025/09/18/plastics-recycling-in-focus-coperion-highlights-solutions-in-dusseldorf/</w:t>
        </w:r>
      </w:hyperlink>
      <w:r>
        <w:t xml:space="preserve"> - * Coperion showcases ZSK 58 Mc18 and STS 35 Mc11 twin screw extruders targeting efficient plastics recycling and compounding * Introduces ZSK Filco, a filtration compounder combining filtration and compounding to reduce energy use and improve recycled material quality * Highlights digital tools like C-Beyond Lifecycle Manager and condition monitoring to enhance operational uptime and maintenance * Emphasises recycling of PET and EPS with high throughput and food-contact compliant product quality at Düsseldorf trade fair 114. </w:t>
      </w:r>
      <w:hyperlink r:id="rId123">
        <w:r>
          <w:rPr>
            <w:color w:val="0000EE"/>
            <w:u w:val="single"/>
          </w:rPr>
          <w:t>https://www.anthropocenemagazine.org/2025/09/chemists-turn-plastic-waste-into-carbon-capture-material/?utm_source=rss&amp;utm_medium=rss&amp;utm_campaign=chemists-turn-plastic-waste-into-carbon-capture-material</w:t>
        </w:r>
      </w:hyperlink>
      <w:r>
        <w:t xml:space="preserve"> - * Chemists developed a chemical recycling method turning PET plastic waste into an amine-based carbon capture material * The material, bis-aminoamide (BAETA), works efficiently at lower temperatures and withstands high heat, suitable for industrial exhaust systems * The process uses mild conditions, scalable to kilogram batches, aligning with polymer processing infrastructure, with plans for real-world testing 115. </w:t>
      </w:r>
      <w:hyperlink r:id="rId124">
        <w:r>
          <w:rPr>
            <w:color w:val="0000EE"/>
            <w:u w:val="single"/>
          </w:rPr>
          <w:t>https://www.openpr.com/news/4188736/chemical-recycling-of-plastics-market-to-hit-usd-22-45-billion</w:t>
        </w:r>
      </w:hyperlink>
      <w:r>
        <w:t xml:space="preserve"> - * Global chemical recycling market valued at USD 14.23 billion in 2023, projecting 5.60% CAGR to 2032 * Depolymerization dominates, especially for PET recycling; pyrolysis and dissolution technologies also advancing * Asia-Pacific leads market with strong industrialisation and government regulations; North America and Europe expanding infrastructure and policy support 116. </w:t>
      </w:r>
      <w:hyperlink r:id="rId125">
        <w:r>
          <w:rPr>
            <w:color w:val="0000EE"/>
            <w:u w:val="single"/>
          </w:rPr>
          <w:t>https://chemindigest.com/new-catalyst-converts-unsorted-plastics-into-valuable-products/</w:t>
        </w:r>
      </w:hyperlink>
      <w:r>
        <w:t xml:space="preserve"> - * Northwestern University develops low-cost nickel-based catalyst to chemically recycle unsorted polyolefin plastics * Catalyst selectively breaks down polyethylene and polypropylene into fuels, lubricants, and waxes, overcoming PVC contamination challenges * Operates at lower temperature and hydrogen pressure than previous methods, enhancing economic and environmental feasibility 117. </w:t>
      </w:r>
      <w:hyperlink r:id="rId126">
        <w:r>
          <w:rPr>
            <w:color w:val="0000EE"/>
            <w:u w:val="single"/>
          </w:rPr>
          <w:t>https://energynews.biz/unists-lohc-innovation-tackles-polystyrene-waste-and-hydrogen-storage-simultaneously/?utm_source=rss&amp;utm_medium=rss&amp;utm_campaign=unists-lohc-innovation-tackles-polystyrene-waste-and-hydrogen-storage-simultaneously</w:t>
        </w:r>
      </w:hyperlink>
      <w:r>
        <w:t xml:space="preserve"> - * Researchers in South Korea convert post-consumer polystyrene waste into liquid organic hydrogen carriers (LOHCs) using thermal decomposition and catalytic hydrogenation. * The process includes pyrolysis of polystyrene to aromatic compounds, followed by hydrogenation with ruthenium and platinum catalysts, addressing contamination and catalyst stability. * Techno-economic and life cycle analyses suggest net-negative carbon impact and competitive hydrogen transport costs, with challenges in catalyst cost, feedstock quality, and scale-up noted. 118. </w:t>
      </w:r>
      <w:hyperlink r:id="rId127">
        <w:r>
          <w:rPr>
            <w:color w:val="0000EE"/>
            <w:u w:val="single"/>
          </w:rPr>
          <w:t>https://www.chemistryworld.com/news/transforming-plastic-waste-into-an-efficient-co2-capturing-material/4022167.article</w:t>
        </w:r>
      </w:hyperlink>
      <w:r>
        <w:t xml:space="preserve"> - * Danish chemists developed a solvent- and catalyst-free aminolysis process to convert PET waste into a bis-aminoamide (BAETA) material for CO2 capture * The thermally stable solid material effectively captures carbon dioxide from flue gas and ambient air across multiple cycles * Trials included a variety of PET waste sources with scalability tests on kilograms of untreated consumer PET, with plans for larger scale testing 119. </w:t>
      </w:r>
      <w:hyperlink r:id="rId128">
        <w:r>
          <w:rPr>
            <w:color w:val="0000EE"/>
            <w:u w:val="single"/>
          </w:rPr>
          <w:t>https://www.thechemicalengineer.com/news/coolbrook-cracks-pyrolysis-oil-using-renewable-electricity/</w:t>
        </w:r>
      </w:hyperlink>
      <w:r>
        <w:t xml:space="preserve"> - * Coolbrook's RotoDynamic Reactor (RDR) cracked pyrolysis oil from waste plastic into ethylene and propylene using renewable electricity in a Netherlands pilot * Project developed with universities of Oxford, Cambridge, Ghent, Neste Engineering, and Mitsubishi Heavy Industries to replace fossil heat in steam cracking * Testing part of EU-funded eLECTRO project targeting plastic waste pre-treatment, electrical pyrolysis, and steam cracking to enhance circularity and lower emissions 120. </w:t>
      </w:r>
      <w:hyperlink r:id="rId129">
        <w:r>
          <w:rPr>
            <w:color w:val="0000EE"/>
            <w:u w:val="single"/>
          </w:rPr>
          <w:t>https://phys.org/news/2025-09-electrochemistry-enables-upcycling-polymer-high.html</w:t>
        </w:r>
      </w:hyperlink>
      <w:r>
        <w:t xml:space="preserve"> - * Researchers at University of Illinois Urbana-Champaign develop electrolysis method to modify oligomer fragments from carbon-fibre reinforced polymer composite recycling * Dual C–H functionalisation enables formation of covalent adaptable networks restoring mechanical properties and recyclability * Study published in Nature Synthesis (2025) highlights scalable polymer backbone modification offering circular thermoset material production 121. </w:t>
      </w:r>
      <w:hyperlink r:id="rId130">
        <w:r>
          <w:rPr>
            <w:color w:val="0000EE"/>
            <w:u w:val="single"/>
          </w:rPr>
          <w:t>https://www.trendhunter.com:443/trends/greenback-recycling-technologies-and-amcor</w:t>
        </w:r>
      </w:hyperlink>
      <w:r>
        <w:t xml:space="preserve"> - * Greenback Recycling Technologies and Amcor form partnership to advance flexible packaging recycling in the UK * Modular recycling units will process post-consumer multilaminate flexible plastics into food-grade pyrolytic oil * Collaboration aims to integrate advanced recycling technology into existing industrial infrastructure to support circular economy goals 122. </w:t>
      </w:r>
      <w:hyperlink r:id="rId131">
        <w:r>
          <w:rPr>
            <w:color w:val="0000EE"/>
            <w:u w:val="single"/>
          </w:rPr>
          <w:t>https://www.seraphimplastics.com/how-the-global-plastic-recycling-industry-is-changing-in-2025/</w:t>
        </w:r>
      </w:hyperlink>
      <w:r>
        <w:t xml:space="preserve"> - * Industrial recycling gains traction in the U.S. with companies like Seraphim Plastics focusing on clean post-industrial scrap streams * Chemical recycling methods such as pyrolysis and depolymerization scale up to process mixed and contaminated plastics * Policy measures like Extended Producer Responsibility, recycled content mandates, and plastic taxes incentivise recycled resin use globally 123. </w:t>
      </w:r>
      <w:hyperlink r:id="rId132">
        <w:r>
          <w:rPr>
            <w:color w:val="0000EE"/>
            <w:u w:val="single"/>
          </w:rPr>
          <w:t>https://infrastructurenews.co.za/2025/09/22/recycled-plastic-in-pipe-manufacturing-the-dangers-and-opportunities-2/</w:t>
        </w:r>
      </w:hyperlink>
      <w:r>
        <w:t xml:space="preserve"> - * Tests show recycled plastics fail critical pressure tests required for HDPE pressure pipes, risking health and infrastructure * Use of recycled plastic in pressure pipes violates international and South African standards; non-pressure pipes can safely incorporate recycled materials * Chemical recycling and bio-based alternatives are suggested to reduce environmental impact of pressure pipe production * Data compares recycling rates and plastic production between Europe and South Africa, highlighting scope for growth in recycled plastic use in pipe manufacturing 124. </w:t>
      </w:r>
      <w:hyperlink r:id="rId133">
        <w:r>
          <w:rPr>
            <w:color w:val="0000EE"/>
            <w:u w:val="single"/>
          </w:rPr>
          <w:t>https://www.globenewswire.com/news-release/2025/09/22/3153915/0/en/Recycled-PET-Flakes-Market-is-Projected-to-Hit-Market-Valuation-of-US-27-98-Billion-By-2033-Astute-Analytica.html</w:t>
        </w:r>
      </w:hyperlink>
      <w:r>
        <w:t xml:space="preserve"> - * Recycled PET flakes market valued at US$ 11.3 billion in 2024, expected to grow at 10.6% CAGR to US$ 27.98 billion by 2033 * Significant investments and capacity expansions planned globally, including chemical recycling facilities in India and advanced food-grade rPET plants in the US * Market drivers include government recycling mandates, technological advances in sorting and purity, and rising demand for food-grade rPET in bottle-to-bottle applications 125. </w:t>
      </w:r>
      <w:hyperlink r:id="rId134">
        <w:r>
          <w:rPr>
            <w:color w:val="0000EE"/>
            <w:u w:val="single"/>
          </w:rPr>
          <w:t>https://www.waste360.com/waste-recycling/wm-unveils-new-48-million-grand-central-recycling-facility-in-pen-argyl-pennsylvania</w:t>
        </w:r>
      </w:hyperlink>
      <w:r>
        <w:t xml:space="preserve"> - * WM launched a new $48 million recycling plant in Pen Argyl, Pennsylvania, in September 2025 * Facility employs AI-driven optical sorting and volumetric scanning to process up to 120,000 tons annually, including challenging plastics like polypropylene yogurt containers * Part of a broader $1.4 billion investment plan aiming to add 2.8 million tons of annual processing capacity across North America by 2026 126. </w:t>
      </w:r>
      <w:hyperlink r:id="rId135">
        <w:r>
          <w:rPr>
            <w:color w:val="0000EE"/>
            <w:u w:val="single"/>
          </w:rPr>
          <w:t>https://www.fmj.co.uk/recorra-installs-ai-powered-robotic-sorting-arm-at-purfleet-mrf/</w:t>
        </w:r>
      </w:hyperlink>
      <w:r>
        <w:t xml:space="preserve"> - * Recorra installed an AI-powered robotic sorting arm at its Purfleet Materials Recovery Facility, now fully operational * The system processes 35-60 items per minute, using AI vision and vacuum extraction for cardboard, mixed plastics, and coffee cups * This technology aims to improve sorting accuracy, worker safety, and throughput as part of a £1 million MRF upgrade in the UK 127. </w:t>
      </w:r>
      <w:hyperlink r:id="rId136">
        <w:r>
          <w:rPr>
            <w:color w:val="0000EE"/>
            <w:u w:val="single"/>
          </w:rPr>
          <w:t>https://injectionmouldingworld.com/iv-boosting-and-decontamination-units-showcase-at-k-2025/</w:t>
        </w:r>
      </w:hyperlink>
      <w:r>
        <w:t xml:space="preserve"> - * MEAF Machines will launch MDX-IV and MDX-DEO units at K 2025 to increase intrinsic viscosity and decontaminate recycled PET and other thermoplastics * Devices target regulatory compliance with EU recycled content mandates and aim to improve recycled material quality and flexibility for packaging, film, sheet, and automotive markets * Machines use patented Xtender technology, compatible with single and twin-screw extruders, with global availability planned for Q4 2025 128. </w:t>
      </w:r>
      <w:hyperlink r:id="rId137">
        <w:r>
          <w:rPr>
            <w:color w:val="0000EE"/>
            <w:u w:val="single"/>
          </w:rPr>
          <w:t>https://phys.org/news/2025-09-mxene-ruthenium-catalyst-upcycling-plastics.html</w:t>
        </w:r>
      </w:hyperlink>
      <w:r>
        <w:t xml:space="preserve"> - * University of Delaware researchers developed a mesoporous MXene-supported ruthenium catalyst to enhance hydrogenolysis of LDPE into liquid fuels * The catalyst improves polymer access and selectivity, doubling reaction rates and reducing methane byproduct formation * Study showcases potential for nanostructured catalysts in chemical recycling and plans for expanding MXene-based catalysts for diverse plastics 129. </w:t>
      </w:r>
      <w:hyperlink r:id="rId138">
        <w:r>
          <w:rPr>
            <w:color w:val="0000EE"/>
            <w:u w:val="single"/>
          </w:rPr>
          <w:t>https://bioengineer.org/transforming-plastic-waste-into-sustainable-fuel-a-breakthrough-innovation/</w:t>
        </w:r>
      </w:hyperlink>
      <w:r>
        <w:t xml:space="preserve"> - * Researchers at the University of Delaware created a mesoporous MXene-supported ruthenium catalyst to improve hydrogenolysis of low-density polyethylene (LDPE) * The novel catalyst achieved nearly twice the reaction rate and high selectivity, reducing methane byproduct during conversion to liquid fuels * The advancement, published in Chem Catalysis in October 2023, presents a significant step in chemical recycling and upcycling of plastic waste into sustainable fuel 130. </w:t>
      </w:r>
      <w:hyperlink r:id="rId139">
        <w:r>
          <w:rPr>
            <w:color w:val="0000EE"/>
            <w:u w:val="single"/>
          </w:rPr>
          <w:t>https://www.alchempro.com/news/chemicals-news/france-s-technip-anellotech-to-commercialise-plas-tcat-recycling-305425-newsdetails.htm</w:t>
        </w:r>
      </w:hyperlink>
      <w:r>
        <w:t xml:space="preserve"> - * Technip Energies and Anellotech complete development of Plas-TCat, a catalytic cracking process converting mixed plastic waste into base chemicals * The technology processes unsorted plastics including flexible packaging and some PVC, producing BTX, ethylene, and propylene for new plastics * Global commercial plant discussions underway with product samples ready for evaluation, aiming to enable infinite chemical recycling and circularity 131. </w:t>
      </w:r>
      <w:hyperlink r:id="rId140">
        <w:r>
          <w:rPr>
            <w:color w:val="0000EE"/>
            <w:u w:val="single"/>
          </w:rPr>
          <w:t>https://www.the-spin-off.com/news/stories/The-Materials-Why-Hyosungs-new-100-recycled-and-recyclable-polyester-fiber-can-make-a-difference-19315?utm_source=rss&amp;utm_medium=referral&amp;utm_campaign=news&amp;utm_term=</w:t>
        </w:r>
      </w:hyperlink>
      <w:r>
        <w:t xml:space="preserve"> - * Hyosung and Loop Industries collaborate to produce high-purity, virgin-quality 100% recycled polyester fibre for textiles using advanced chemical recycling technology * Loop's patented low-temperature, low-pressure depolymerization process converts mixed PET waste, including textiles with spandex and nylon, into monomers for virgin-grade PET resin * Loop's current 1,000-ton capacity facility in Canada will be supplemented by a 17,000-ton facility in India by 2028, aiming to reduce PET-related CO₂ emissions by up to 80% 132. </w:t>
      </w:r>
      <w:hyperlink r:id="rId141">
        <w:r>
          <w:rPr>
            <w:color w:val="0000EE"/>
            <w:u w:val="single"/>
          </w:rPr>
          <w:t>https://www.chemengonline.com/the-role-of-advanced-recycling-in-driving-a-circular-economy/</w:t>
        </w:r>
      </w:hyperlink>
      <w:r>
        <w:t xml:space="preserve"> - * European plastic recycling rates remain low in 2022, prompting regulatory targets for higher circular content by 2030 * Chemical recycling, especially gasification, offers a promising complement to mechanical recycling for mixed and contaminated plastics * The Global Impact Coalition, alongside BASF, Clariant, Covestro, LyondellBasell, and SUEZ, partners with ETH Zurich for lifecycle assessments of advanced recycling pathways 133. </w:t>
      </w:r>
      <w:hyperlink r:id="rId142">
        <w:r>
          <w:rPr>
            <w:color w:val="0000EE"/>
            <w:u w:val="single"/>
          </w:rPr>
          <w:t>https://www.seraphimplastics.com/how-different-industries-can-use-seraphim-plastics-a-deep-dive-into-recyclable-plastics-their-applications/</w:t>
        </w:r>
      </w:hyperlink>
      <w:r>
        <w:t xml:space="preserve"> - * Seraphim Plastics accepts diverse post-industrial plastics including PP, HDPE, LDPE, PC, Nylon, and ABS, focusing on clean, single-resin streams * The company serves industries such as automotive, packaging, construction, and manufacturing with tailored recycling solutions and logistics in the US Midwest and Southeast * Emphasises segregation by resin type, elimination of contaminants, and bulk packaging to enhance recycling efficiency and output quality 134. </w:t>
      </w:r>
      <w:hyperlink r:id="rId143">
        <w:r>
          <w:rPr>
            <w:color w:val="0000EE"/>
            <w:u w:val="single"/>
          </w:rPr>
          <w:t>https://resource-recycling.com/plastics/2025/09/23/news-from-advanced-drainage-systems-ameripen-and-more/?utm_source=rss&amp;utm_medium=rss&amp;utm_campaign=news-from-advanced-drainage-systems-ameripen-and-more</w:t>
        </w:r>
      </w:hyperlink>
      <w:r>
        <w:t xml:space="preserve"> - * Advanced Drainage Systems acquired Norma Group SE's water management business in a $1 billion deal * AMP Robotics expanded its recycling operations by acquiring RDS's Portsmouth facility * PolyFlex announced new thermoforming and recycling plant in Tennessee, supporting plastic recycling capacity 135. </w:t>
      </w:r>
      <w:hyperlink r:id="rId144">
        <w:r>
          <w:rPr>
            <w:color w:val="0000EE"/>
            <w:u w:val="single"/>
          </w:rPr>
          <w:t>https://www.biofuelsdigest.com/bdigest/university-of-copenhagen-researchers-convert-plastic-waste-into-new-form-of-co2-sorbent/</w:t>
        </w:r>
      </w:hyperlink>
      <w:r>
        <w:t xml:space="preserve"> - * Researchers at the University of Copenhagen developed a chemical method to convert PET plastic waste into a new CO2 sorbent material called BAETA * The process upcycles overlooked PET plastic, addressing both plastic pollution and climate change challenges * BAETA shows efficient atmospheric CO2 absorption comparable to current carbon capture technologies 136. </w:t>
      </w:r>
      <w:hyperlink r:id="rId145">
        <w:r>
          <w:rPr>
            <w:color w:val="0000EE"/>
            <w:u w:val="single"/>
          </w:rPr>
          <w:t>https://packagingsouthasia.com/application/carbonlite-by-sudpack/</w:t>
        </w:r>
      </w:hyperlink>
      <w:r>
        <w:t xml:space="preserve"> - * Sudpack introduces CarbonLite brand for high-performance PP and PE mono-material films with enhanced recyclability and reduced carbon footprint * Films support diverse packaging formats with barrier properties tailored for food products and enable a material reduction of up to 60% * The packaging solutions combine sustainability with high sealing performance and compatibility with standard high-speed packing machines 137. </w:t>
      </w:r>
      <w:hyperlink r:id="rId146">
        <w:r>
          <w:rPr>
            <w:color w:val="0000EE"/>
            <w:u w:val="single"/>
          </w:rPr>
          <w:t>https://www.openpr.com/news/4196204/united-states-hdpe-market-size-growth-trends-2031-leading</w:t>
        </w:r>
      </w:hyperlink>
      <w:r>
        <w:t xml:space="preserve"> - * ExxonMobil launched high-strength HDPE resins in Texas in September 2025 focusing on packaging and pipe applications with improved durability and recyclability. * Dow Inc. expanded HDPE production capacity in Louisiana with an $80 million investment targeting lightweight, high-performance grades for consumer goods. * Chevron Phillips Chemical partnered with recycling firms in June 2025 to commercialize circular HDPE resins using post-consumer plastics, enhancing quality and reducing carbon footprint. 138. </w:t>
      </w:r>
      <w:hyperlink r:id="rId147">
        <w:r>
          <w:rPr>
            <w:color w:val="0000EE"/>
            <w:u w:val="single"/>
          </w:rPr>
          <w:t>https://resource-recycling.com/plastics/2025/09/24/closed-loop-invests-10m-in-recycler-greenmantra/?utm_source=rss&amp;utm_medium=rss&amp;utm_campaign=closed-loop-invests-10m-in-recycler-greenmantra</w:t>
        </w:r>
      </w:hyperlink>
      <w:r>
        <w:t xml:space="preserve"> - * Closed Loop Partners provides a $10 million loan to GreenMantra Technologies, supporting molecular recycling through selective depolymerization * Investment aims to upgrade equipment at GreenMantra’s Ontario MRF, increasing output capacity by 50% * GreenMantra converts lower-grade polyethylene and polypropylene into specialty additives, enhancing recycling efficiency and material quality 139. </w:t>
      </w:r>
      <w:hyperlink r:id="rId148">
        <w:r>
          <w:rPr>
            <w:color w:val="0000EE"/>
            <w:u w:val="single"/>
          </w:rPr>
          <w:t>https://resource-recycling.com/plastics/2025/09/24/clean-harbors-hits-2030-recycling-goal-early/?utm_source=rss&amp;utm_medium=rss&amp;utm_campaign=clean-harbors-hits-2030-recycling-goal-early</w:t>
        </w:r>
      </w:hyperlink>
      <w:r>
        <w:t xml:space="preserve"> - * Clean Harbors reached 1.9 million metric tons of recycled materials in 2024, exceeding its 2030 goal early through expanded infrastructure and technologies including used oil re-refining and solvent recycling * The company reported a Net Climate Benefit Factor of 2.3 in 2024, with significant greenhouse gas avoidance linked to chemical recycling and PFAS destruction technologies * The publication details North American operations, technology capabilities, processing volumes, and sets targets for increased recycling, emission reductions, and renewable energy by 2030 140. </w:t>
      </w:r>
      <w:hyperlink r:id="rId149">
        <w:r>
          <w:rPr>
            <w:color w:val="0000EE"/>
            <w:u w:val="single"/>
          </w:rPr>
          <w:t>https://banyanhill.com/americas-garbage-time-bomb/</w:t>
        </w:r>
      </w:hyperlink>
      <w:r>
        <w:t xml:space="preserve"> - * U.S. generates 300 million tons of trash annually with only around 5% of plastics recycled, causing landfill methane emissions and pollution * DOE's Plastics Innovation 2030 roadmap promotes new technologies and plastics designed for recycling; American firms Brightmark and AMP Robotics trial chemical recycling and AI sorting respectively * South Korea's KIMM developed a hydrogen plasma torch breaking down unsorted waste into 99% pure chemical feedstocks for plastics, aiming to scale by 2026 with competitive costs 141. </w:t>
      </w:r>
      <w:hyperlink r:id="rId150">
        <w:r>
          <w:rPr>
            <w:color w:val="0000EE"/>
            <w:u w:val="single"/>
          </w:rPr>
          <w:t>https://www.boisestate.edu/news/2025/09/24/boise-state-scientist-commercializes-breakthrough-closed-loop-plastic-polymer/</w:t>
        </w:r>
      </w:hyperlink>
      <w:r>
        <w:t xml:space="preserve"> - * Professor Scott Phillips at Boise State creates a stable polyacetal polymer capable of full depolymerisation for closed-loop recycling * Avery Dennison partners with Boise State, licensing the technology in 2025 to develop recyclable labels, tapes, and adhesives * The innovation addresses limitations of current plastics recycling by maintaining material properties and enabling disassembly and recycling 142. </w:t>
      </w:r>
      <w:hyperlink r:id="rId151">
        <w:r>
          <w:rPr>
            <w:color w:val="0000EE"/>
            <w:u w:val="single"/>
          </w:rPr>
          <w:t>https://www.mercurynews.com/2025/09/25/resynergi-rohnert-park-plastics/</w:t>
        </w:r>
      </w:hyperlink>
      <w:r>
        <w:t xml:space="preserve"> - * Resynergi, a Sonoma County startup, halts its advanced microwave-assisted pyrolysis plastic recycling operations in Rohnert Park due to regulatory and public opposition in 2025 * The firm plans to move to a yet undisclosed industrial location offering more favourable permitting and tax conditions * The technology converts over four tons of plastics daily into 69% pyrolysis oil, intended for refining into plastic or fuel, seeking wider deployment at US material recovery facilities 143. </w:t>
      </w:r>
      <w:hyperlink r:id="rId152">
        <w:r>
          <w:rPr>
            <w:color w:val="0000EE"/>
            <w:u w:val="single"/>
          </w:rPr>
          <w:t>https://pfionline.com/yale-breakthrough-plastic-to-fuel-pyrolysis-catalyst-free/</w:t>
        </w:r>
      </w:hyperlink>
      <w:r>
        <w:t xml:space="preserve"> - * Yale researchers created a 3D-printed reactor that converts polyethylene waste into fuel at a 66% yield without catalysts * The reactor design uses porous carbon sections to control reaction stages and maintains efficiency in scaled-up carbon felt versions * Study published in Nature Chemical Engineering with multiple academic collaborators, advancing plastic pyrolysis technology despite ongoing industry debate 144. </w:t>
      </w:r>
      <w:hyperlink r:id="rId153">
        <w:r>
          <w:rPr>
            <w:color w:val="0000EE"/>
            <w:u w:val="single"/>
          </w:rPr>
          <w:t>https://rubberjournalasia.com/enviro-on-track-with-michelin-jv-tyre-recycling-plant-in-uddevalla/</w:t>
        </w:r>
      </w:hyperlink>
      <w:r>
        <w:t xml:space="preserve"> - * Enviro Systems completed delivery and installation of five pyrolysis reactors for tyre recycling plant in Uddevalla, Sweden * Plant expected to be operational by the end of 2024 with annual capacity of 34,500 tonnes of end-of-life tyres * Joint venture Infiniteria (Enviro, Antin Infrastructure Partners, Michelin) oversees project focusing on pyrolysis technology recovery of carbon black, oil, and steel 145. </w:t>
      </w:r>
      <w:hyperlink r:id="rId154">
        <w:r>
          <w:rPr>
            <w:color w:val="0000EE"/>
            <w:u w:val="single"/>
          </w:rPr>
          <w:t>https://www.recycling-magazine.com/2025/09/25/ai-modules-raise-purity-levels-in-hdpe-recycling-at-eslava/</w:t>
        </w:r>
      </w:hyperlink>
      <w:r>
        <w:t xml:space="preserve"> - * Eslava Plásticos in Valencia upgraded HDPE recycling with AI-based sorting modules developed with Pellenc ST * New NIR/VIS and deep learning technology improves separation of contaminants like silicone cartridges and nasal sprays * Advanced AI sorting enhances product quality, increases throughput, and strengthens circular plastics economy 146. </w:t>
      </w:r>
      <w:hyperlink r:id="rId155">
        <w:r>
          <w:rPr>
            <w:color w:val="0000EE"/>
            <w:u w:val="single"/>
          </w:rPr>
          <w:t>https://waste-management-world.com/resource-use/ai-based-waste-sorting-boosts-recycling-efficiency/</w:t>
        </w:r>
      </w:hyperlink>
      <w:r>
        <w:t xml:space="preserve"> - * Eslava Plásticos uses AI-driven waste sorting technology at its Valencia facility to tackle contamination in HDPE recycling * Traditional near-infrared optical sorters face challenges distinguishing contaminants emitting similar infrared signals * AI application enhances cleaning processes, improving pellet quality and purity for customers 147. </w:t>
      </w:r>
      <w:hyperlink r:id="rId156">
        <w:r>
          <w:rPr>
            <w:color w:val="0000EE"/>
            <w:u w:val="single"/>
          </w:rPr>
          <w:t>https://www.sustainability-times.com/research/scientists-turn-garbage-into-gasoline-forever-delaware-creates-magic-catalyst-that-destroys-plastic-while-oil-companies-watch-everything-collapse/</w:t>
        </w:r>
      </w:hyperlink>
      <w:r>
        <w:t xml:space="preserve"> - * Researchers at the University of Delaware created a mesoporous MXene catalyst that accelerates conversion of plastic waste, specifically low-density polyethylene, into liquid fuels * The catalyst doubles reaction rates and reduces byproducts, enhancing efficiency of plastic hydrogenolysis * Plans include developing diverse MXene catalysts for various plastics and collaborating with industry to scale technology for sustainable fuel production and plastic pollution reduction 148. </w:t>
      </w:r>
      <w:hyperlink r:id="rId157">
        <w:r>
          <w:rPr>
            <w:color w:val="0000EE"/>
            <w:u w:val="single"/>
          </w:rPr>
          <w:t>https://www.plasticstoday.com/automotive-mobility/the-road-to-sustainability-is-paved-with-more-than-just-evs</w:t>
        </w:r>
      </w:hyperlink>
      <w:r>
        <w:t xml:space="preserve"> - * Citroniq plans a 600,000 tonnes/year biogenic polypropylene plant in Nebraska, operational by 2029, capturing 3 million tonnes of CO₂ annually * Bio-based polymers like PP, polyamides, and PLA forecasted to grow significantly in automotive applications by 2035, supporting carbon capture and durable usage * Natural fibre composites from companies like BComp entering production vehicles and MotoGP racing to replace traditional composites * Challenges for using recycled or bio-based plastics in automotive include material variability, availability, cost and end-of-life recycling considerations 149. </w:t>
      </w:r>
      <w:hyperlink r:id="rId158">
        <w:r>
          <w:rPr>
            <w:color w:val="0000EE"/>
            <w:u w:val="single"/>
          </w:rPr>
          <w:t>https://www.newscientist.com/article/2497683-nanoparticles-may-be-the-secret-ingredient-in-making-ultimate-plastics/?utm_campaign=RSS%7CNSNS&amp;utm_source=NSNS&amp;utm_medium=RSS&amp;utm_content=home</w:t>
        </w:r>
      </w:hyperlink>
      <w:r>
        <w:t xml:space="preserve"> - * Researchers at Jilin University developed nanoparticle-infused plastics that are stronger and tougher yet easier to process * Tested on polymers such as PEMA, acrylic glass, and PVC used in packaging and construction showing improved mechanical properties * Approach compatible with industrial processes, promising applications in sustainable packaging, automotive, aerospace, and recyclable plastics 150. </w:t>
      </w:r>
      <w:hyperlink r:id="rId159">
        <w:r>
          <w:rPr>
            <w:color w:val="0000EE"/>
            <w:u w:val="single"/>
          </w:rPr>
          <w:t>https://www.mrw.co.uk/news/prevented-ocean-plastic-launches-food-safe-recycled-polypropylene-25-09-2025/</w:t>
        </w:r>
      </w:hyperlink>
      <w:r>
        <w:t xml:space="preserve"> - * Prevented Ocean Plastic (POP) introduces the first food-safe recycled polypropylene meeting EU safety standards for Europe. * The project uses mechanically recycled post-consumer PP processed by Austrian recycler Starlinger Viscotec, targeting ocean plastic prevention. * Early adopters include Innovia Films for BOPP flexible films and Spectra Packaging for blow-moulded bottles and caps, with products expected on shelves by year-end. 151. </w:t>
      </w:r>
      <w:hyperlink r:id="rId160">
        <w:r>
          <w:rPr>
            <w:color w:val="0000EE"/>
            <w:u w:val="single"/>
          </w:rPr>
          <w:t>https://resource-recycling.com/plastics/2025/09/25/resynergi-moving-operations-out-of-california/?utm_source=rss&amp;utm_medium=rss&amp;utm_campaign=resynergi-moving-operations-out-of-california</w:t>
        </w:r>
      </w:hyperlink>
      <w:r>
        <w:t xml:space="preserve"> - * Resynergi will move its Continuous Microwave Assisted Pyrolysis (CMAP) chemical recycling operations from northern California due to community opposition and permitting challenges in Rohnert Park * The technology processes hard-to-recycle plastics including HDPE, LDPE, PP, and PS into pyrolysis oil using microwave energy * The company aims to announce a new site by end of 2025 in a neighbouring state with favourable industrial zoning and regulatory support, seeking to eventually deploy 200 units across North America 152. </w:t>
      </w:r>
      <w:hyperlink r:id="rId161">
        <w:r>
          <w:rPr>
            <w:color w:val="0000EE"/>
            <w:u w:val="single"/>
          </w:rPr>
          <w:t>https://resource-recycling.com/recycling/2025/09/25/plastics-recyclers-have-the-capacity-to-recycle-more-now-lets-use-it/?utm_source=rss&amp;utm_medium=rss&amp;utm_campaign=plastics-recyclers-have-the-capacity-to-recycle-more-now-lets-use-it</w:t>
        </w:r>
      </w:hyperlink>
      <w:r>
        <w:t xml:space="preserve"> - * Survey shows U.S. and Canada mechanical recyclers have excess capacity to process 2 billion additional pounds of plastics annually across major resin types including PET, HDPE, and PP * Economic factors and inconsistent demand for recycled content are primary barriers, not recycling infrastructure or technical capability * Policy measures such as recycled content mandates and investment incentives like the CIRCLE Act proposed to support domestic PCR use and boost collection rates 153. </w:t>
      </w:r>
      <w:hyperlink r:id="rId162">
        <w:r>
          <w:rPr>
            <w:color w:val="0000EE"/>
            <w:u w:val="single"/>
          </w:rPr>
          <w:t>https://www.recycling-magazine.com/2025/09/26/depolymerisation-plant-enables-large-scale-supply-of-recycled-styrene/</w:t>
        </w:r>
      </w:hyperlink>
      <w:r>
        <w:t xml:space="preserve"> - * Ineos Styrolution in Antwerp receives first large-scale delivery of recycled styrene monomer from Indaver’s new European depolymerisation plant * The recycled feedstock supports production of high-quality styrenics, including food-contact and medical-grade materials * Depolymerisation technology converts polystyrene back to monomer, offering a more energy-efficient, circular recycling route than pyrolysis 154. </w:t>
      </w:r>
      <w:hyperlink r:id="rId163">
        <w:r>
          <w:rPr>
            <w:color w:val="0000EE"/>
            <w:u w:val="single"/>
          </w:rPr>
          <w:t>https://www.petfoodprocessing.net/articles/19708-charter-next-generation-to-debut-recyclable-matte-packaging-film</w:t>
        </w:r>
      </w:hyperlink>
      <w:r>
        <w:t xml:space="preserve"> - * Charter Next Generation introduces a recyclable matte-finish machine-direction-oriented polyethylene (MDO-PE) print film on 24 September * Film meets How2Recycle guidelines for store drop-off programmes and eliminates need for secondary coatings * Production lines in Wisconsin and Ohio support growing demand for GreenArrow sustainable packaging films 155. </w:t>
      </w:r>
      <w:hyperlink r:id="rId164">
        <w:r>
          <w:rPr>
            <w:color w:val="0000EE"/>
            <w:u w:val="single"/>
          </w:rPr>
          <w:t>https://energynews.biz/shell-polymers-and-isoflex-advance-food-grade-packaging-with-circular-polyethylene/?utm_source=rss&amp;utm_medium=rss&amp;utm_campaign=shell-polymers-and-isoflex-advance-food-grade-packaging-with-circular-polyethylene</w:t>
        </w:r>
      </w:hyperlink>
      <w:r>
        <w:t xml:space="preserve"> - * Shell Polymers and ISOFlex launched use of ISCC PLUS certified circular polyethylene for food-grade flexible packaging * The collaboration addresses recycling challenges of multilayer films by supplying virgin-quality resins derived from circular feedstocks * ISCC PLUS certification ensures traceability and supports compliance with EU and US recycled content mandates 156. </w:t>
      </w:r>
      <w:hyperlink r:id="rId165">
        <w:r>
          <w:rPr>
            <w:color w:val="0000EE"/>
            <w:u w:val="single"/>
          </w:rPr>
          <w:t>https://www.prnewswire.co.uk/news-releases/polyethylene-furanoate-pef-market-worth-406-6-million-by-2030---exclusive-report-by-marketsandmarkets-302568114.html</w:t>
        </w:r>
      </w:hyperlink>
      <w:r>
        <w:t xml:space="preserve"> - * Polyethylene furanoate (PEF) market projected to grow from $30.5 million in 2025 to $406.6 million by 2030 at a CAGR of 67.9% * Growth driven by demand for sustainable packaging, advanced production technologies, and regulatory support, focusing on applications like bottles, films, and fibres * North America holds the second-largest market share, supported by environmental regulations and established production infrastructure 157. </w:t>
      </w:r>
      <w:hyperlink r:id="rId166">
        <w:r>
          <w:rPr>
            <w:color w:val="0000EE"/>
            <w:u w:val="single"/>
          </w:rPr>
          <w:t>https://www.plasticstoday.com/resin-pricing/resin-pricing-report-september-trading-rebounds-slightly-after-sleepy-august</w:t>
        </w:r>
      </w:hyperlink>
      <w:r>
        <w:t xml:space="preserve"> - * Resin trading activity increased in September after a quiet August, with steady polyethylene and polypropylene pricing trends year-to-date * Michael Greenberg, CEO of The Plastics Exchange, discusses market stability and resin pricing in a September 2025 interview * Formosa Plastics USA commissions North America's largest horizontal polypropylene reactor, adding 550 million pounds annual capacity at Point Comfort, Texas 158. </w:t>
      </w:r>
      <w:hyperlink r:id="rId167">
        <w:r>
          <w:rPr>
            <w:color w:val="0000EE"/>
            <w:u w:val="single"/>
          </w:rPr>
          <w:t>https://www.plasticstoday.com/automotive-mobility/honda-s-chemical-sorting-technology-achieves-greater-than-99-purity</w:t>
        </w:r>
      </w:hyperlink>
      <w:r>
        <w:t xml:space="preserve"> - * Honda R&amp;D Co. has created a chemical sorting process that dissolves plastics in solvent to remove solid contaminants, aiming to build a pilot plant by 2026 in Japan * The technology improves solid contaminant separation rates to over 99%, surpassing conventional physical sorting methods, enabling closed-loop recycling * The process uses coarse-mesh filters and centrifuges to handle contaminants of varying sizes without frequent clogging, enhancing scalability and reducing costs 159. </w:t>
      </w:r>
      <w:hyperlink r:id="rId168">
        <w:r>
          <w:rPr>
            <w:color w:val="0000EE"/>
            <w:u w:val="single"/>
          </w:rPr>
          <w:t>https://www.packaging-gateway.com/news/shell-polymers-isoflex-circular-polyethylene-packaging/</w:t>
        </w:r>
      </w:hyperlink>
      <w:r>
        <w:t xml:space="preserve"> - * Shell Polymers to supply ISCC PLUS-certified circular polyethylene resin from Pennsylvania to ISOFlex for food-grade packaging films * Collaboration to be showcased at Pack Expo 2025 in Las Vegas, emphasising circular and traceable recycled plastic use * Partnership focuses on maintaining packaging performance while advancing sustainable and certified circular solutions 160. </w:t>
      </w:r>
      <w:hyperlink r:id="rId169">
        <w:r>
          <w:rPr>
            <w:color w:val="0000EE"/>
            <w:u w:val="single"/>
          </w:rPr>
          <w:t>https://www.innovationnewsnetwork.com/from-waste-to-wealth-how-advanced-filtration-boosts-the-potential-of-the-circular-economy/62082/?utm_source=rss&amp;utm_medium=rss&amp;utm_campaign=from-waste-to-wealth-how-advanced-filtration-boosts-the-potential-of-the-circular-economy</w:t>
        </w:r>
      </w:hyperlink>
      <w:r>
        <w:t xml:space="preserve"> - * Pall Corporation highlights advanced filtration's role in chemical recycling via pyrolysis, critical for contaminant removal in diverse plastic feedstocks * Filtration technologies improve pyrolysis oil quality by separating particles, metals, and gels, enabling its use in steam crackers * These innovations enhance process efficiencies, product quality, and economic viability in plastic recycling and other circular economy sectors 161. </w:t>
      </w:r>
      <w:hyperlink r:id="rId170">
        <w:r>
          <w:rPr>
            <w:color w:val="0000EE"/>
            <w:u w:val="single"/>
          </w:rPr>
          <w:t>http://prsync.com/market-research-update/japan-ps-resin-market-strategies-to-maximize-growth-and-profitability-forecast--to--4943711/</w:t>
        </w:r>
      </w:hyperlink>
      <w:r>
        <w:t xml:space="preserve"> - * PS resin market projected to grow significantly through 2032 with strong demand in packaging, consumer goods, and electronics sectors * Emphasis on chemical recycling technologies, bio-based polystyrene, and advanced sorting to meet environmental regulations and circular economy models * Regional focus includes Japan and broader Asia-Pacific, highlighting rapid industrialisation, evolving recycling infrastructure, and strategic investments in sustainable practices 162. </w:t>
      </w:r>
      <w:hyperlink r:id="rId171">
        <w:r>
          <w:rPr>
            <w:color w:val="0000EE"/>
            <w:u w:val="single"/>
          </w:rPr>
          <w:t>https://www.ots.at/presseaussendung/OTS_20250929_OTS0113/basf-best-und-partner-in-der-automobilindustrie-schliessen-pilotprojekt-zum-chemischen-recycling-erfolgreich-ab</w:t>
        </w:r>
      </w:hyperlink>
      <w:r>
        <w:t xml:space="preserve"> - * BASF and BEST concluded a pilot using syngas generation to chemically recycle mixed plastic waste from old vehicles together with biomass, producing feedstock for automotive polyurethane in Austria and Germany in 2024 * The project demonstrated conversion of complex automotive shredder residues (plastics, films, paints, foams) into synthesised gas, enabling material recycling instead of thermal disposal * Chemical recycling complements mechanical methods to increase recycled content in vehicle parts and supports circular economy goals with certified, high-grade secondary raw materials 163. </w:t>
      </w:r>
      <w:hyperlink r:id="rId172">
        <w:r>
          <w:rPr>
            <w:color w:val="0000EE"/>
            <w:u w:val="single"/>
          </w:rPr>
          <w:t>https://www.recycling-magazine.com/2025/09/29/flexible-pet-processing-with-infrared-based-solution/</w:t>
        </w:r>
      </w:hyperlink>
      <w:r>
        <w:t xml:space="preserve"> - * Austrian company MAS introduces Iqonic Twin Hyper PET platform for advanced PET recycling * Combines twin-screw extrusion with nitrogen-free infrared solid-state polymerisation to stabilise viscosity and colour * Processes both PET bottles and trays, broadening feedstock options beyond post-consumer bottles * Available in pilot to industrial scales, launching at K 2025 in Düsseldorf 164. </w:t>
      </w:r>
      <w:hyperlink r:id="rId173">
        <w:r>
          <w:rPr>
            <w:color w:val="0000EE"/>
            <w:u w:val="single"/>
          </w:rPr>
          <w:t>https://envnewsbits.info/2025/09/29/recycling-mixed-plastic-researchers-develop-world-first-tech-without-sorting/</w:t>
        </w:r>
      </w:hyperlink>
      <w:r>
        <w:t xml:space="preserve"> - * Korea Institute of Machinery and Materials (KIMM) unveiled a chemical recycling technology for mixed plastic waste * Technology uses plasma conversion to turn mixed plastics into raw chemical feedstocks like ethylene and benzene * Process bypasses traditional sorting and label removal requirements, representing a global first in mixed plastic recycling 165. </w:t>
      </w:r>
      <w:hyperlink r:id="rId174">
        <w:r>
          <w:rPr>
            <w:color w:val="0000EE"/>
            <w:u w:val="single"/>
          </w:rPr>
          <w:t>https://www.cleanthesky.com/innovation/polymer-recycling-technology</w:t>
        </w:r>
      </w:hyperlink>
      <w:r>
        <w:t xml:space="preserve"> - * INEOS Styrolution receives first large-scale shipment of styrene monomer produced via chemical recycling * Indaver's Antwerp plant uses depolymerization to convert polystyrene waste back into styrene monomer * Recycled monomer matches virgin material quality for sensitive uses like food packaging and medical devices 166. </w:t>
      </w:r>
      <w:hyperlink r:id="rId175">
        <w:r>
          <w:rPr>
            <w:color w:val="0000EE"/>
            <w:u w:val="single"/>
          </w:rPr>
          <w:t>https://phys.org/news/2025-09-foam-mattresses-sponges-safely-recycled.html</w:t>
        </w:r>
      </w:hyperlink>
      <w:r>
        <w:t xml:space="preserve"> - * Researchers at the University of Twente created a chemical recycling method for polyurethane foam from mattresses, furniture, and sponges without toxic chemicals * The process efficiently breaks down foam into original building blocks for reuse, enabling true circularity of PUR foam * The method works on various foam types and aims for industrial-scale adoption to reduce millions of tons of waste globally 167. </w:t>
      </w:r>
      <w:hyperlink r:id="rId176">
        <w:r>
          <w:rPr>
            <w:color w:val="0000EE"/>
            <w:u w:val="single"/>
          </w:rPr>
          <w:t>https://packagingeurope.com/news/dow-and-partners-unveil-mono-pe-50-advanced-recycled-food-pouch/13416.article</w:t>
        </w:r>
      </w:hyperlink>
      <w:r>
        <w:t xml:space="preserve"> - * Dow, Macchi, and ITP collaborate to create a mono-PE pouch prototype containing more than 50% chemically recycled content for food packaging * The pouch meets Packaging and Packaging Waste Regulation requirements and is designed to be recyclable and suitable for direct food contact * Macchi and ITP contribute multilayer extrusion and film technology, while Dow supplies specialised resins to ensure performance and safety 168. </w:t>
      </w:r>
      <w:hyperlink r:id="rId177">
        <w:r>
          <w:rPr>
            <w:color w:val="0000EE"/>
            <w:u w:val="single"/>
          </w:rPr>
          <w:t>https://packagingeurope.com/news/borealis-aims-to-enable-design-for-recycling-with-new-pe-technology/13424.article</w:t>
        </w:r>
      </w:hyperlink>
      <w:r>
        <w:t xml:space="preserve"> - * Borealis introduces Borstar Nextension polyethylene platform enhancing toughness, sealing, and processability for recyclable mono-material packaging * New PE solutions reduce sealing temperatures and improve packaging speeds, targeting food and frozen packaging applications * Borealis operationalises compounding line for recyclate-based polyolefins, enabling development and testing of recycled plastic use in various sectors 169. </w:t>
      </w:r>
      <w:hyperlink r:id="rId178">
        <w:r>
          <w:rPr>
            <w:color w:val="0000EE"/>
            <w:u w:val="single"/>
          </w:rPr>
          <w:t>https://www.foodanddrinktechnology.com/news/61774/npl-and-xampla-pioneer-method-to-validate-plastic-free-packaging-claims/</w:t>
        </w:r>
      </w:hyperlink>
      <w:r>
        <w:t xml:space="preserve"> - * National Physical Laboratory and Xampla create a scientific method to validate plastic-free claims using advanced spectroscopy and microscopy * Method confirms Xampla’s plant-based Morro coatings remain chemically unmodified and exempt from EU plastic regulations * Verification aids regulatory compliance, boosts market access for sustainable packaging with biodegradability and compostability benefits 170. </w:t>
      </w:r>
      <w:hyperlink r:id="rId179">
        <w:r>
          <w:rPr>
            <w:color w:val="0000EE"/>
            <w:u w:val="single"/>
          </w:rPr>
          <w:t>https://phys.org/news/2025-09-reimagining-resource-scientists-polystyrene-nylon.html</w:t>
        </w:r>
      </w:hyperlink>
      <w:r>
        <w:t xml:space="preserve"> - * Researchers at Saarland University and Leibniz Institute developed a bioprocess to break down polystyrene into muconic acid using engineered Pseudomonas putida * The muconic acid can be chemically converted into adipic acid and hexamethylenediamine, key nylon monomers * Process offers an energy-efficient method for upcycling difficult-to-recycle polystyrene into high-quality polymer feedstocks, demonstrated in Germany 171. </w:t>
      </w:r>
      <w:hyperlink r:id="rId180">
        <w:r>
          <w:rPr>
            <w:color w:val="0000EE"/>
            <w:u w:val="single"/>
          </w:rPr>
          <w:t>https://www.cleanthesky.com/innovation/food-pouch-1</w:t>
        </w:r>
      </w:hyperlink>
      <w:r>
        <w:t xml:space="preserve"> - * Dow, Macchi, and ITP develop a mono-PE food pouch prototype incorporating 50% chemically recycled content * The pouch targets snack packaging and complies with the Packaging and Packaging Waste Regulation's recycled content quotas * ITP managed film selection, printing, lamination, and assembly; Macchi contributed multilayer extrusion technology to improve film flexibility and reduce thickness 172. </w:t>
      </w:r>
      <w:hyperlink r:id="rId181">
        <w:r>
          <w:rPr>
            <w:color w:val="0000EE"/>
            <w:u w:val="single"/>
          </w:rPr>
          <w:t>https://wasteadvantagemag.com/republic-services-recycled-plastic-flake-provides-54-lower-carbon-footprint-for-sustainable-packaging/</w:t>
        </w:r>
      </w:hyperlink>
      <w:r>
        <w:t xml:space="preserve"> - * Republic Services' Las Vegas Polymer Center produces bottle-grade recycled PET (rPET) flake with a 54% lower carbon footprint than other rPET flakes and 82% lower than virgin PET, based on a 2024 cradle-to-gate study. * The centre uses patented, energy-efficient mechanical recycling equipment and benefits from a lower-carbon regional utility grid to achieve these reductions. * The rPET flake enables bottle-to-bottle circularity and is part of an integrated supply chain, with further Polymer Centers operating or under construction in Indianapolis and Allentown, supporting expanded plastic recycling capacity in the US. 173. </w:t>
      </w:r>
      <w:hyperlink r:id="rId182">
        <w:r>
          <w:rPr>
            <w:color w:val="0000EE"/>
            <w:u w:val="single"/>
          </w:rPr>
          <w:t>https://www.chemengonline.com/facts-at-your-fingertips-how-purification-unlocks-advanced-chemical-recycling/</w:t>
        </w:r>
      </w:hyperlink>
      <w:r>
        <w:t xml:space="preserve"> - * Article details purification techniques essential in chemical recycling methods: pyrolysis, dissolution, and solvolysis. * Focus on managing complex feedstocks with mixed plastics through adsorption, hydrotreating, distillation, solvent recovery, and monomer crystallization. * Highlights challenges in removing contaminants to produce high-quality recycled polymers and pyrolysis oils suitable for feedstock reuse. 174. </w:t>
      </w:r>
      <w:hyperlink r:id="rId183">
        <w:r>
          <w:rPr>
            <w:color w:val="0000EE"/>
            <w:u w:val="single"/>
          </w:rPr>
          <w:t>https://www.chemengonline.com/business-news-october-2025/</w:t>
        </w:r>
      </w:hyperlink>
      <w:r>
        <w:t xml:space="preserve"> - * Borealis Group invests in polypropylene compounding capacity at Schwechat, Austria, operational in H2 2026 * Westlake Corp. acquires ACI/Perplastic’s global compounding business focusing on PVC, polyolefin, silicone, and thermoplastic rubber compounds * Evonik inaugurates new alkoxides production facility in Singapore to support chemical recycling and biodiesel catalysts 175. </w:t>
      </w:r>
      <w:hyperlink r:id="rId184">
        <w:r>
          <w:rPr>
            <w:color w:val="0000EE"/>
            <w:u w:val="single"/>
          </w:rPr>
          <w:t>http://prsync.com/market-research-update/japan-polyethylene-terephthalate-pet-fiber-market-signals-indicating-shifts-in-global-economic-patterns-forecast--to--4944123/</w:t>
        </w:r>
      </w:hyperlink>
      <w:r>
        <w:t xml:space="preserve"> - * PET fiber market projected to grow at a CAGR of 6.2% reaching USD 38.5 billion by 2032, driven by advances in recycled PET (rPET) technologies and circular economy adoption * Innovations in PET fibre production, including recycling technologies, advanced spinning and finishing methods, enhance performance and support sustainability across apparel, industrial and technical textile sectors * Asia-Pacific leads global demand due to manufacturing scale and urbanization; Europe and North America focus on high-value, recycled and technical PET fibers with increasing regulatory and consumer sustainability pressures 176. </w:t>
      </w:r>
      <w:hyperlink r:id="rId185">
        <w:r>
          <w:rPr>
            <w:color w:val="0000EE"/>
            <w:u w:val="single"/>
          </w:rPr>
          <w:t>http://prsync.com/market-research-update/japan-polyethylene-terephthalate-pet-solid-state-resins-market-challenges-and-solutions-influencing-competitive-advantage-foreca-4944118/</w:t>
        </w:r>
      </w:hyperlink>
      <w:r>
        <w:t xml:space="preserve"> - * PET solid-state resins market projected to grow at 6.8% CAGR globally from 2025 to 2032 reaching USD 35.5 billion * Growth driven by advancements in PET recycling technologies including rPET integration and chemical recycling * Market segmentation includes conventional and modified PET resins, with key applications in beverage, food, and pharma packaging * Regional focus highlights Asia-Pacific dominance, with sustainability mandates promoting circular economy and advanced recycling infrastructure * Emphasis on novel PET formulations, bio-based alternatives, and digital integration in manufacturing for enhanced recycling and quality 177. </w:t>
      </w:r>
      <w:hyperlink r:id="rId186">
        <w:r>
          <w:rPr>
            <w:color w:val="0000EE"/>
            <w:u w:val="single"/>
          </w:rPr>
          <w:t>http://prsync.com/market-research-update/japan-recycled-polyester-fiber-market-insights-driving-rapid-growth-across-emerging-sectors-forecast--to--4944110/</w:t>
        </w:r>
      </w:hyperlink>
      <w:r>
        <w:t xml:space="preserve"> - * Market set to reach USD 18.5 billion by 2032 with 13.2% CAGR, driven by advances in chemical and mechanical recycling technologies * Asia-Pacific leads with large production and consumption, while Europe and North America focus on innovation and regulatory frameworks * Industry trends include adoption of AI sorting, blockchain traceability, and customised high-performance recycled fibres across multiple sectors including apparel, automotive, and construction 178. </w:t>
      </w:r>
      <w:hyperlink r:id="rId187">
        <w:r>
          <w:rPr>
            <w:color w:val="0000EE"/>
            <w:u w:val="single"/>
          </w:rPr>
          <w:t>https://www.etextilemagazine.com/focus-on-sustainability-throughout-the-entire-process-chain.html</w:t>
        </w:r>
      </w:hyperlink>
      <w:r>
        <w:t xml:space="preserve"> - * Oerlikon Barmag highlights solutions for closed-loop plastics recycling, including polycondensation, extrusion, and melt filtration technologies at K 2025 in Germany. * BB Engineering joint venture offers single-screw extruders, Cobra melt filters, and VacuFil® liquid phase polycondensation for high-quality rPET production. * The firm demonstrates integrated recycling solutions and precise gear pumps improving polymer processing efficiency and product quality for films, fibres, and packaging sectors. 179. </w:t>
      </w:r>
      <w:hyperlink r:id="rId188">
        <w:r>
          <w:rPr>
            <w:color w:val="0000EE"/>
            <w:u w:val="single"/>
          </w:rPr>
          <w:t>https://www.prnewswire.co.uk/news-releases/sk-chemicals-to-exhibit-at-the-worlds-largest-plastics-trade-fair-showcasing-70-commercialized-materials-and-end-products-302572120.html</w:t>
        </w:r>
      </w:hyperlink>
      <w:r>
        <w:t xml:space="preserve"> - * SK Chemicals to exhibit over 70 commercialised recycled and bio-based plastic materials and end products at K 2025, 8-15 October in Düsseldorf, Germany * Focus on recyclable and recycled solutions including circular plastics like SKYPET CR used in automotive applications such as vehicle mats and headliners * Presentation of depolymerisation-based closed-loop recycling and bio-based materials like ECOZEN and ECOTRION, targeting sectors from cosmetics to automotive 180. </w:t>
      </w:r>
      <w:hyperlink r:id="rId189">
        <w:r>
          <w:rPr>
            <w:color w:val="0000EE"/>
            <w:u w:val="single"/>
          </w:rPr>
          <w:t>https://www.plasticsnews.com/news/lyb-plants-texas-earn-operation-clean-sweep-blue-status</w:t>
        </w:r>
      </w:hyperlink>
      <w:r>
        <w:t xml:space="preserve"> - * Three LyondellBasell resin plants in Texas attained the highest Operation Clean Sweep (OCS) Blue verification for zero plastic resin loss * OCS is a U.S. industry programme promoting responsible plastic resin handling, managed by the Plastics Industry Association and American Chemistry Council * LYB produces HDPE, LDPE, and LLDPE resins at these sites, marking a milestone as one of only 28 U.S. facilities with this recognition 181. </w:t>
      </w:r>
      <w:hyperlink r:id="rId190">
        <w:r>
          <w:rPr>
            <w:color w:val="0000EE"/>
            <w:u w:val="single"/>
          </w:rPr>
          <w:t>https://www.mrw.co.uk/news/biffa-rebrands-pet-recycling-operations-with-esterform-acquisition-01-10-2025/</w:t>
        </w:r>
      </w:hyperlink>
      <w:r>
        <w:t xml:space="preserve"> - * Biffa completed the acquisition of Esterform, combining PET recycling and pre-form manufacturing under 'Esterpret' * The move aims to enhance closed-loop PET recycling capabilities ahead of the UK Deposit Return Scheme set for 2027 * Esterform's UK and Poland facilities and Biffa's Redcar operations will support increased recycled PET supply and circular packaging solutions 182. </w:t>
      </w:r>
      <w:hyperlink r:id="rId191">
        <w:r>
          <w:rPr>
            <w:color w:val="0000EE"/>
            <w:u w:val="single"/>
          </w:rPr>
          <w:t>https://waste-management-world.com/resource-use/tomras-new-ebook-highlights-ais-power-in-recycling/</w:t>
        </w:r>
      </w:hyperlink>
      <w:r>
        <w:t xml:space="preserve"> - * eBook describes AI integration with optical sorting to improve recovery of PET, PP, HDPE plastics and other materials * Details TOMRA's GAINnext™ and PolyPerception AI-based analyser enabling precise waste classification and process optimisation * Discusses AI’s role in complying with Packaging and Packaging Waste Regulation and advancing circular economy objectives 183. </w:t>
      </w:r>
      <w:hyperlink r:id="rId192">
        <w:r>
          <w:rPr>
            <w:color w:val="0000EE"/>
            <w:u w:val="single"/>
          </w:rPr>
          <w:t>https://interplasinsights.com/plastics-environment-news/latest-circular-economy-plastics-recycling-news/alterra-leads-feasibility-feedstock-study/</w:t>
        </w:r>
      </w:hyperlink>
      <w:r>
        <w:t xml:space="preserve"> - * Alterra appointed to lead feasibility and feedstock study for Viva Energy Australia and Cleanaway Waste Management focused on soft plastics recycling * Study includes techno-economic analysis and integration of Alterra’s liquefaction technology at Geelong Refinery to produce plastic pyrolysis oil (PPO) * Alterra’s technology has demonstrated over 70% feedstock-to-oil conversion with proven operational uptime supporting scale-up plans 184. </w:t>
      </w:r>
      <w:hyperlink r:id="rId193">
        <w:r>
          <w:rPr>
            <w:color w:val="0000EE"/>
            <w:u w:val="single"/>
          </w:rPr>
          <w:t>https://www.plasticsnews.com/resin-pricing/recycled-hdpe-pellet-prices-slip-q3-2025-weak-demand-construction-slowdown</w:t>
        </w:r>
      </w:hyperlink>
      <w:r>
        <w:t xml:space="preserve"> - * Recycled high density polyethylene (HDPE) pellet prices in North America fell by 1-2 cents per pound at the end of Q3 2025 * Demand softness attributed to construction slowdowns and lingering tariff uncertainty * Market sources forecast flat prices through 2025 with possible rises in early 2026 185. </w:t>
      </w:r>
      <w:hyperlink r:id="rId194">
        <w:r>
          <w:rPr>
            <w:color w:val="0000EE"/>
            <w:u w:val="single"/>
          </w:rPr>
          <w:t>https://express-press-release.net/news/2025/10/03/1713982</w:t>
        </w:r>
      </w:hyperlink>
      <w:r>
        <w:t xml:space="preserve"> - * Global plastic compounds market projected to reach USD 108.2 billion by 2030 with 5.0% CAGR * Polypropylene and polyethylene compounds lead demand primarily in packaging and automotive sectors * Asia Pacific dominates market share with significant growth from consumer economies and electric vehicle adoption 186. </w:t>
      </w:r>
      <w:hyperlink r:id="rId195">
        <w:r>
          <w:rPr>
            <w:color w:val="0000EE"/>
            <w:u w:val="single"/>
          </w:rPr>
          <w:t>https://www.plasticsnews.com/one-good-resin/holland-colours-pet-stabilizer-gains-apr-recognition</w:t>
        </w:r>
      </w:hyperlink>
      <w:r>
        <w:t xml:space="preserve"> - * Holland Colours' HolcoPET CircStab stabilizer for PET has been validated by the Association of Plastic Recyclers (APR) for meeting high recyclability standards * The stabilizer prevents yellowing in recycled PET while preserving brightness and viscosity, supporting improved recycling quality * The APR Design for Recyclability Recognition confirms compatibility with the North American recycling system and highlights additive technology's role in circular plastics 187. </w:t>
      </w:r>
      <w:hyperlink r:id="rId196">
        <w:r>
          <w:rPr>
            <w:color w:val="0000EE"/>
            <w:u w:val="single"/>
          </w:rPr>
          <w:t>https://www.cleanthesky.com/innovation/smx-x-tradepro</w:t>
        </w:r>
      </w:hyperlink>
      <w:r>
        <w:t xml:space="preserve"> - * SMX and Tradepro announced a collaboration on 1 October 2025 to embed molecular markers in recycled plastics, providing traceability and verifiable recycled content. * The initiative targets multiple plastic types beyond PET, supporting transparent sourcing and certification across the US recycling supply chain. * The partnership aligns with EPA sustainability programmes and aims to reduce costs, foreign dependency, and enhance supply chain resilience for manufacturers. 188. </w:t>
      </w:r>
      <w:hyperlink r:id="rId197">
        <w:r>
          <w:rPr>
            <w:color w:val="0000EE"/>
            <w:u w:val="single"/>
          </w:rPr>
          <w:t>https://www.futuremarketinsights.com/reports/transparent-barrier-laminators-market</w:t>
        </w:r>
      </w:hyperlink>
      <w:r>
        <w:t xml:space="preserve"> - * Market projected to grow from USD 1.5 billion in 2025 to USD 2.9 billion by 2035 with a 6.5% CAGR, driven by PET and EVOH-coated films in flexible food packaging * Solventless lamination dominates by share for energy-efficient, low-emission processing, supporting sustainability and recyclability goals * Key regional growth in Asia-Pacific and Europe with technological advancements in lamination speed, coating uniformity, and digital control enhancing performance and compliance 189. </w:t>
      </w:r>
      <w:hyperlink r:id="rId198">
        <w:r>
          <w:rPr>
            <w:color w:val="0000EE"/>
            <w:u w:val="single"/>
          </w:rPr>
          <w:t>https://www.plasticstoday.com/packaging/milliken-launches-ultra-clear-pp-clarifying-technology</w:t>
        </w:r>
      </w:hyperlink>
      <w:r>
        <w:t xml:space="preserve"> - * Milliken launched Millad ClearX 9000, a clarifying technology delivering ultra-clear polypropylene with reduced additive loading * Technology targets food packaging, home storage, and medical sectors with FDA approval for broad food-contact applications * Improves processing efficiency, additive compatibility, and supports flexible use of virgin and post-consumer recycled PP</w:t>
      </w:r>
      <w:r/>
    </w:p>
    <w:p>
      <w:r/>
      <w:r>
        <w:t xml:space="preserve">190. </w:t>
      </w:r>
      <w:hyperlink r:id="rId199">
        <w:r>
          <w:rPr>
            <w:color w:val="0000EE"/>
            <w:u w:val="single"/>
          </w:rPr>
          <w:t>https://www.plasticsnews.com/news/pg-shares-its-view-new-flexloop-plastics-recycling-technology</w:t>
        </w:r>
      </w:hyperlink>
      <w:r>
        <w:t xml:space="preserve"> - * P&amp;G developed Flexloop solvent-based cleaning technology for plastic films, licensing it to Lindner for commercialisation * The technology enhances mechanical recycling by purifying plastics without breaking polymer chains, allowing integration with existing recycling lines * Flexloop removes contaminants, inks, adhesives, and odours from plastic films, producing high purity post-consumer recyclate 191. </w:t>
      </w:r>
      <w:hyperlink r:id="rId200">
        <w:r>
          <w:rPr>
            <w:color w:val="0000EE"/>
            <w:u w:val="single"/>
          </w:rPr>
          <w:t>https://resource-recycling.com/plastics/2025/10/08/ads-recycled-plastic-purchase-share-sinks-to-3-year-low/?utm_source=rss&amp;utm_medium=rss&amp;utm_campaign=ads-recycled-plastic-purchase-share-sinks-to-3-year-low</w:t>
        </w:r>
      </w:hyperlink>
      <w:r>
        <w:t xml:space="preserve"> - * Advanced Drainage Systems reduced recycled HDPE and PP purchases by 7.3% in fiscal 2025, hitting lowest levels since fiscal 2022 * Recycled materials accounted for 46% of total material purchases, with virgin resin at 49%, reflecting market pressure on recycled resin pricing * ADS sources post-consumer and post-industrial HDPE and PP from over 500 MRFs, with ongoing efforts to reach one billion pounds of recycled material annually by 2032 192. </w:t>
      </w:r>
      <w:hyperlink r:id="rId201">
        <w:r>
          <w:rPr>
            <w:color w:val="0000EE"/>
            <w:u w:val="single"/>
          </w:rPr>
          <w:t>https://www.trendhunter.com:443/trends/lyondell-basell</w:t>
        </w:r>
      </w:hyperlink>
      <w:r>
        <w:t xml:space="preserve"> - * Lyondell Basell and Henkel introduce toilet cleaner cages containing 30% mechanically recycled plastics and 70% bio-based CirculenRenew polymers * CirculenRenew polymers are derived from bio-based feedstocks including vegetable oil waste residues, reducing CO₂ emissions compared to fossil-based plastics * Collaboration emphasises circular economy principles, advancing mechanical and chemical recycling in packaging materials 193. </w:t>
      </w:r>
      <w:hyperlink r:id="rId202">
        <w:r>
          <w:rPr>
            <w:color w:val="0000EE"/>
            <w:u w:val="single"/>
          </w:rPr>
          <w:t>https://www.businesswire.com/news/home/20251009859755/en/Braskem-Unveils-Bio-based-Product-Innovations-at-K-2025?feedref=JjAwJuNHiystnCoBq_hl-bV7DTIYheT0D-1vT4_bKFzt_EW40VMdK6eG-WLfRGUE1fJraLPL1g6AeUGJlCTYs7Oafol48Kkc8KJgZoTHgMu0w8LYSbRdYOj2VdwnuKwa</w:t>
        </w:r>
      </w:hyperlink>
      <w:r>
        <w:t xml:space="preserve"> - * Braskem introduced new bio-based polyethylene products including MDO films for mono-material packaging, bio-based LDPE for pharmaceutical applications, and HDPE for non-wovens at K 2025 in Düsseldorf, 2025 * The innovations feature improved processing performance, recyclability, and lifecycle carbon footprint reductions, supporting circular economy principles * Strategic partnerships with equipment manufacturers enable demonstrations of these polymers across various transformation processes, emphasising technology integration within plastic recycling and sustainable materials sectors 194. </w:t>
      </w:r>
      <w:hyperlink r:id="rId203">
        <w:r>
          <w:rPr>
            <w:color w:val="0000EE"/>
            <w:u w:val="single"/>
          </w:rPr>
          <w:t>https://global-recycling.info/archives/10611</w:t>
        </w:r>
      </w:hyperlink>
      <w:r>
        <w:t xml:space="preserve"> - * French biotech CARBIOS signs multi-year agreement with Indorama Ventures to supply biorecycled monomers * CARBIOS will produce monomers via enzymatic PET recycling from complex PET waste at Longlaville industrial site * Indorama Ventures to repolymerize monomers into r-PET filaments for Michelin's tyre reinforcement applications 195. </w:t>
      </w:r>
      <w:hyperlink r:id="rId204">
        <w:r>
          <w:rPr>
            <w:color w:val="0000EE"/>
            <w:u w:val="single"/>
          </w:rPr>
          <w:t>https://interestingengineering.com/innovation/pet-bottles-supercapacitor-upcycling</w:t>
        </w:r>
      </w:hyperlink>
      <w:r>
        <w:t xml:space="preserve"> - * Researchers convert PET from plastic bottles into porous carbon for supercapacitor electrodes * Process involves grinding PET, adding calcium hydroxide, then heating at 700°C in vacuum * Resulting electrodes have applications in transport, electronics, and specialised industries 196. </w:t>
      </w:r>
      <w:hyperlink r:id="rId205">
        <w:r>
          <w:rPr>
            <w:color w:val="0000EE"/>
            <w:u w:val="single"/>
          </w:rPr>
          <w:t>https://www.cleanthesky.com/innovation/loccitane-en-provence-4</w:t>
        </w:r>
      </w:hyperlink>
      <w:r>
        <w:t xml:space="preserve"> - * L’Occitane en Provence introduces a bottle made from 100% recycled PET via enzymatic recycling by Carbios * Technology breaks down PET waste into monomers for repolymerisation, delivering fully transparent recycled PET * The approach cuts CO2 emissions by 92% compared to virgin fossil-derived PET and targets elimination of virgin plastics in packaging 197. </w:t>
      </w:r>
      <w:hyperlink r:id="rId206">
        <w:r>
          <w:rPr>
            <w:color w:val="0000EE"/>
            <w:u w:val="single"/>
          </w:rPr>
          <w:t>https://textilesouthasia.com/2025/10/10/asia-pacific-fibers-and-blocktexx/</w:t>
        </w:r>
      </w:hyperlink>
      <w:r>
        <w:t xml:space="preserve"> - * Asia Pacific Fibers and BlockTexx collaborate to develop Textile-to-Textile recycled polyester filament yarn solutions for global fashion clients * BlockTexx employs S.O.F.T.™ technology to separate fibres from blended textiles, enabling recovery of polyester and cellulose * Re-petitive yarns made from 100% recycled polymers with functional properties and certified for multiple sustainability standards 198. </w:t>
      </w:r>
      <w:hyperlink r:id="rId207">
        <w:r>
          <w:rPr>
            <w:color w:val="0000EE"/>
            <w:u w:val="single"/>
          </w:rPr>
          <w:t>http://prsync.com/market-research-update/japan-pp-masterbatch-market-breakthroughs-accelerating-innovation-and-development-forecast--to--4947077/</w:t>
        </w:r>
      </w:hyperlink>
      <w:r>
        <w:t xml:space="preserve"> - * PP Masterbatch market projected to grow at 5.5% CAGR, reaching USD 22.5 billion by 2032 * Innovation includes eco-friendly, bio-based, and recycled content compatible masterbatches * Market driven by packaging, automotive, and construction sectors with rising demand in Asia-Pacific and Japan * Challenges include raw material price volatility and environmental regulations * Development of modular production systems and IoT integration enhancing quality and process optimisation 199. </w:t>
      </w:r>
      <w:hyperlink r:id="rId208">
        <w:r>
          <w:rPr>
            <w:color w:val="0000EE"/>
            <w:u w:val="single"/>
          </w:rPr>
          <w:t>https://interplasinsights.com/plastics-materials/latest-plastics-materials-news/clariant-unveils-titanium-based-catalyst-solutions-for-more-/</w:t>
        </w:r>
      </w:hyperlink>
      <w:r>
        <w:t xml:space="preserve"> - * Clariant introduces AddWorks titanium-based catalyst for polyester production, launching in 2026 * Catalyst offers antimony-free polyester polymerisation, enhancing sustainability and supply chain resilience amid Chinese export controls * Technology improves PET and broader polyester production efficiency, product quality, and recycling compatibility 200. </w:t>
      </w:r>
      <w:hyperlink r:id="rId209">
        <w:r>
          <w:rPr>
            <w:color w:val="0000EE"/>
            <w:u w:val="single"/>
          </w:rPr>
          <w:t>https://hub-4.com/news/tomra-launches-new-ebook-underlining-ais-transformative-power-in-recycling</w:t>
        </w:r>
      </w:hyperlink>
      <w:r>
        <w:t xml:space="preserve"> - * TOMRA Recycling publishes an eBook explaining deep learning applications in overcoming complex sorting challenges in plastics recycling * The guide details integration of AI with optical sensors improving separation of PET, PP, HDPE and enhancing material purity in recycling plants * It emphasises AI's role in meeting regulatory demands and advancing automation for higher quality recycling outputs and new revenue streams 201. </w:t>
      </w:r>
      <w:hyperlink r:id="rId210">
        <w:r>
          <w:rPr>
            <w:color w:val="0000EE"/>
            <w:u w:val="single"/>
          </w:rPr>
          <w:t>https://www.etextilemagazine.com/industry-leaders-and-researchers-come-together-at-recycling-conference.html</w:t>
        </w:r>
      </w:hyperlink>
      <w:r>
        <w:t xml:space="preserve"> - * ARC 2025 in Cologne (Nov 19-20) convenes industry leaders and researchers focusing on plastics recycling and polymer processing * Event spotlights technologies including biochemical recycling, chemical recycling (solvolysis), thermochemical methods (pyrolysis, thermal depolymerisation), and AI-enabled sorting * Discussions address EU legislative targets, recycling quotas, regulatory impacts, and market demands for recycled plastics in packaging and automotive sectors 202. </w:t>
      </w:r>
      <w:hyperlink r:id="rId211">
        <w:r>
          <w:rPr>
            <w:color w:val="0000EE"/>
            <w:u w:val="single"/>
          </w:rPr>
          <w:t>https://www.dcvelocity.com/material-handling/but-does-it-wash-floors</w:t>
        </w:r>
      </w:hyperlink>
      <w:r>
        <w:t xml:space="preserve"> - * Orbis highlights reusable plastic containers and pallets offering durability, recyclability, and lifecycle advantages over wood and corrugated alternatives * Products last hundreds of trips with recycling programmes supporting circular economy models * Advantages for automated systems include dimensional consistency, RFID integration, and maintenance reduction * Focus remains on recyclable plastics rather than biodegradable materials due to longevity and performance needs 203. </w:t>
      </w:r>
      <w:hyperlink r:id="rId212">
        <w:r>
          <w:rPr>
            <w:color w:val="0000EE"/>
            <w:u w:val="single"/>
          </w:rPr>
          <w:t>http://prsync.com/consegic-business-intelligence/germany-transparent-barrier-packaging-films-market-opportunity-size-share-growth-segmentation-in-depth-analysis-research-report--4947718/</w:t>
        </w:r>
      </w:hyperlink>
      <w:r>
        <w:t xml:space="preserve"> - * Transparent barrier packaging films market valued at USD 5.5 billion in 2024, projected to grow at 8.0% CAGR to 2032 * Innovations include AI optimisation, nanotechnology, and bio-based, compostable films aiming for sustainability and enhanced performance * Key materials analysed: PE, EVOH, PP, PET, with applications in food, pharma, and personal care sectors * Europe, including Germany, focuses on eco-friendly barrier films amid regulatory and consumer sustainability demand * Growth driven by longer shelf life needs, e-commerce, and advanced coating technologies enhancing film properties 204. </w:t>
      </w:r>
      <w:hyperlink r:id="rId213">
        <w:r>
          <w:rPr>
            <w:color w:val="0000EE"/>
            <w:u w:val="single"/>
          </w:rPr>
          <w:t>https://petpla.net/2025/10/13/more-efficient-material-production/</w:t>
        </w:r>
      </w:hyperlink>
      <w:r>
        <w:t xml:space="preserve"> - * Thermal Care's AryaDew technology reduces energy use by up to 70% in PET preform production with Industry 4.0 compatibility * Piovan introduces VOC Minder for real-time VOC monitoring in recycled resin processing to enhance quality and reduce maintenance * GN³ drying technology offers faster PET/rPET drying cycles with improved moisture control and energy efficiency, boosting productivity and ROI 205. </w:t>
      </w:r>
      <w:hyperlink r:id="rId214">
        <w:r>
          <w:rPr>
            <w:color w:val="0000EE"/>
            <w:u w:val="single"/>
          </w:rPr>
          <w:t>https://petpla.net/2025/10/13/efficiency-in-plastic-processing/</w:t>
        </w:r>
      </w:hyperlink>
      <w:r>
        <w:t xml:space="preserve"> - * Moretto showcased equipment at drinktec 2025 designed to process both virgin and recycled PET materials * Innovations include MPK Crystallizer for producing high-quality rPET, Hyper Cut grinder for efficient waste grinding, XD 800 X dryer ensuring energy-efficient drying, and DGM Maxi Gravix blenders for precise multi-component mixing * Technologies focus on improving processing yields, contamination removal, energy efficiency, and automation in polymer handling 206. </w:t>
      </w:r>
      <w:hyperlink r:id="rId215">
        <w:r>
          <w:rPr>
            <w:color w:val="0000EE"/>
            <w:u w:val="single"/>
          </w:rPr>
          <w:t>https://packagingsouthasia.com/type-of-article/industry-news/mono-material-polyethylene/</w:t>
        </w:r>
      </w:hyperlink>
      <w:r>
        <w:t xml:space="preserve"> - * ExxonMobil Signature Polymers, Hosokawa Alpine, and IMA Ilapak developed a recyclable mono-material polyethylene pouch for cheese packaging * The pouch uses advanced 9-layer barrier blown film with a 2-micron EVOH barrier layer via inline machine direction orientation (MDO) technology * This solution replaces traditional multi-material trays and films, maintains shelf-life, and integrates with horizontal form, fill &amp; seal lines efficiently 207. </w:t>
      </w:r>
      <w:hyperlink r:id="rId216">
        <w:r>
          <w:rPr>
            <w:color w:val="0000EE"/>
            <w:u w:val="single"/>
          </w:rPr>
          <w:t>https://www.nature.com/articles/s44286-025-00290-y</w:t>
        </w:r>
      </w:hyperlink>
      <w:r>
        <w:t xml:space="preserve"> - * Researchers developed a two-stage catalytic process converting polyethylene into ethylene and propylene using LSP-Z100 and P-HZSM-5 catalysts in China and the UK. * Comprehensive kinetic modelling and catalyst cycling experiments demonstrated reaction mechanisms, catalyst stability, and high product yields at defined operating conditions. * Advanced analytical techniques including GC-MS, SVUV-PIMS, neutron powder diffraction and Rietveld refinement elucidated reaction intermediates and zeolite catalyst structures for enhanced process optimisation. 208. </w:t>
      </w:r>
      <w:hyperlink r:id="rId217">
        <w:r>
          <w:rPr>
            <w:color w:val="0000EE"/>
            <w:u w:val="single"/>
          </w:rPr>
          <w:t>https://www.plasticstoday.com/automotive-mobility/clariant-expands-flame-retardant-production-in-china</w:t>
        </w:r>
      </w:hyperlink>
      <w:r>
        <w:t xml:space="preserve"> - * Clariant completed CHF 100 million investment at Daya Bay, China, expanding flame retardant production for e-mobility plastics * Introduced halogen-free flame retardants specifically for PBT in e-mobility, addressing stability and electrical insulation at high voltages * Launched AddWorks titanium-based catalyst for sustainable polyester polymerisation, improving PET recycling and reducing toxic catalyst use, targeting global polyester markets 209. </w:t>
      </w:r>
      <w:hyperlink r:id="rId218">
        <w:r>
          <w:rPr>
            <w:color w:val="0000EE"/>
            <w:u w:val="single"/>
          </w:rPr>
          <w:t>https://wasteadvantagemag.com/nextloopp-americas-welcomes-alcamare-as-first-north-american-recycler-to-join-their-unique-project/</w:t>
        </w:r>
      </w:hyperlink>
      <w:r>
        <w:t xml:space="preserve"> - * Alcamare becomes the first North American recycler to join NEXTLOOPP Americas, launched in June 2025 * The partnership focuses on creating scalable, circular solutions for food-grade polypropylene using proprietary PPristineTM resin and advanced sorting and decontamination technologies * NEXTLOOPP Americas mobilises stakeholders across the plastics value chain to build infrastructure and regulatory frameworks for safe recycling of food-grade PP 210. </w:t>
      </w:r>
      <w:hyperlink r:id="rId219">
        <w:r>
          <w:rPr>
            <w:color w:val="0000EE"/>
            <w:u w:val="single"/>
          </w:rPr>
          <w:t>https://packagingreporter.com/businss/pg-and-lindner-roll-out-flexloop-solvent-based-recycling-to-deliver-high-purity-film-polymers/</w:t>
        </w:r>
      </w:hyperlink>
      <w:r>
        <w:t xml:space="preserve"> - * Procter &amp; Gamble licensed its Flexloop solvent-based recycling technology to Lindner to scale high-purity recovery of flexible polyolefin films * The process uses solvent extraction to remove impurities, adhesives, odours, and inks, producing recycled resin suitable for sensitive packaging * Partnership aims to advance film recycling quality for cosmetics and personal care packaging, supporting circular economy goals 211. </w:t>
      </w:r>
      <w:hyperlink r:id="rId220">
        <w:r>
          <w:rPr>
            <w:color w:val="0000EE"/>
            <w:u w:val="single"/>
          </w:rPr>
          <w:t>https://autorecyclingworld.com/turning-scrap-into-new/?utm_source=rss&amp;utm_medium=rss&amp;utm_campaign=turning-scrap-into-new</w:t>
        </w:r>
      </w:hyperlink>
      <w:r>
        <w:t xml:space="preserve"> - * BASF and partners present two new recycling technologies for polyamides from end-of-life vehicles at K 2025 in Germany * Depolymerization and solvent-based recycling pilot projects recover high-quality PA6 suitable for automotive components by Mercedes-Benz, ZF Group, and Pöppelmann * Life cycle analyses confirm significant CO2 savings compared to conventional production and thermal recovery, supporting automotive circularity goals 212. </w:t>
      </w:r>
      <w:hyperlink r:id="rId221">
        <w:r>
          <w:rPr>
            <w:color w:val="0000EE"/>
            <w:u w:val="single"/>
          </w:rPr>
          <w:t>https://resource-recycling.com/plastics/2025/10/15/icis-plastic-scrap-pricing-may-have-hit-bottom/?utm_source=rss&amp;utm_medium=rss&amp;utm_campaign=icis-plastic-scrap-pricing-may-have-hit-bottom</w:t>
        </w:r>
      </w:hyperlink>
      <w:r>
        <w:t xml:space="preserve"> - * US recycled plastic scrap markets mostly remain weak but several grades have likely hit a pricing bottom, signalling some market stabilisation * September shows month-on-month price declines in post-consumer recycled PET flake (7%) and RPET pellet (5%), with some mixed outcomes for HDPE and PP pellets * Pricing data covers bale, flake, and pellet markets for RPET, RPE, and RPP across US East and West Coasts, reflecting continuing demand softness and inventory adjustments 213. </w:t>
      </w:r>
      <w:hyperlink r:id="rId222">
        <w:r>
          <w:rPr>
            <w:color w:val="0000EE"/>
            <w:u w:val="single"/>
          </w:rPr>
          <w:t>https://resource-recycling.com/plastics/2025/10/15/plastic-bales-prices-remain-steady-for-october/?utm_source=rss&amp;utm_medium=rss&amp;utm_campaign=plastic-bales-prices-remain-steady-for-october</w:t>
        </w:r>
      </w:hyperlink>
      <w:r>
        <w:t xml:space="preserve"> - * National average prices for post-consumer PET, HDPE, PP, and LDPE film bales reported for October 2023 * Prices show stability or marginal changes compared to previous month with notable comparison to levels one year ago * Data sourced from Secondary Materials Pricing Index for sorted, baled recyclable plastics across US recycling centres 214. </w:t>
      </w:r>
      <w:hyperlink r:id="rId223">
        <w:r>
          <w:rPr>
            <w:color w:val="0000EE"/>
            <w:u w:val="single"/>
          </w:rPr>
          <w:t>https://packagingsouthasia.com/application/dalmia-polypros-food-grade/</w:t>
        </w:r>
      </w:hyperlink>
      <w:r>
        <w:t xml:space="preserve"> - * Dalmia Polypro showcased its development of 100% food-grade rPET resin matching virgin material quality at drinktec 2025 in Munich * The company expanded recycling operations to include polyolefins from bottle caps, enhancing circular packaging solutions * Exports to Europe and pending approvals from Coca-Cola and Pepsi highlight growing demand and market credibility in food-grade recycled plastics 215. </w:t>
      </w:r>
      <w:hyperlink r:id="rId224">
        <w:r>
          <w:rPr>
            <w:color w:val="0000EE"/>
            <w:u w:val="single"/>
          </w:rPr>
          <w:t>https://www.formesdeluxe.com/article/there-is-no-best-material-shows-polyvia-quantis-study-on-packaging-s-environmental-impact.65157</w:t>
        </w:r>
      </w:hyperlink>
      <w:r>
        <w:t xml:space="preserve"> - * Quantis completed a Life Cycle Analysis-based study for Polyvia on environmental impacts and circularity of major packaging materials across four sectors * Study highlights plastic's lightweight advantage but lower recycling rates, emphasising future reliance on chemical recycling and improved collection * Prospective scenarios to 2040 consider technology advances such as chemical recycling, optical sorting, lightweighting, and regulatory changes including PPWR * Study utilises Product Environmental Footprint and Material Circularity Indicator metrics, revealing no single 'best material' but varying improvement potentials 216. </w:t>
      </w:r>
      <w:hyperlink r:id="rId225">
        <w:r>
          <w:rPr>
            <w:color w:val="0000EE"/>
            <w:u w:val="single"/>
          </w:rPr>
          <w:t>https://www.pcimag.com/articles/114068-dow-advances-automotive-recycling-innovation</w:t>
        </w:r>
      </w:hyperlink>
      <w:r>
        <w:t xml:space="preserve"> - * Dow and Gruppo Fiori announced a novel recycling process for polyurethane foam from end-of-life vehicles without requiring disassembly * The method produces a high-purity waste stream for depolymerization to generate recycled-content polyol * Pilots underway to confirm technical and economic feasibility aligned with upcoming European End-of-Life Vehicle Regulation targets 217. </w:t>
      </w:r>
      <w:hyperlink r:id="rId226">
        <w:r>
          <w:rPr>
            <w:color w:val="0000EE"/>
            <w:u w:val="single"/>
          </w:rPr>
          <w:t>https://www.strategymrc.com/blog/top-flexible-packaging-companies/</w:t>
        </w:r>
      </w:hyperlink>
      <w:r>
        <w:t xml:space="preserve"> - * Amcor, Mondi, Sealed Air, Berry Global, and Huhtamaki lead in recyclable and compostable flexible packaging technologies * Companies are developing mono-material films, recyclable paper laminates, advanced barrier films, biopolymer integration, and compostable flexibles * Focus on circular economy, closed-loop recycling systems, and increasing recycled content targets globally through 2025 and beyond 218. </w:t>
      </w:r>
      <w:hyperlink r:id="rId227">
        <w:r>
          <w:rPr>
            <w:color w:val="0000EE"/>
            <w:u w:val="single"/>
          </w:rPr>
          <w:t>https://packagingsouthasia.com/application/jb-rpet-industries-recycled/</w:t>
        </w:r>
      </w:hyperlink>
      <w:r>
        <w:t xml:space="preserve"> - * JB rPET Industries showcased mechanically and chemically recycled PET pellets and flakes for packaging at drinktec 2025 in Munich * The company operates an integrated plant in Surat, India, producing food-grade rPET resins, PET flakes, and recycled staple fibres * JB rPET has begun commercial supply of recycled PET materials approved by major brands including Coca-Cola and PepsiCo, targeting high-performance packaging applications 219. </w:t>
      </w:r>
      <w:hyperlink r:id="rId228">
        <w:r>
          <w:rPr>
            <w:color w:val="0000EE"/>
            <w:u w:val="single"/>
          </w:rPr>
          <w:t>https://www.globenewswire.com/news-release/2025/10/20/3169518/0/en/eCom-Food-Drive-Rigid-Plastic-Packaging-Market-Growth-as-Global-Industry-is-Projected-to-Cross-USD-300-Billion-by-2030-Reports-Mordor-Intelligence.html</w:t>
        </w:r>
      </w:hyperlink>
      <w:r>
        <w:t xml:space="preserve"> - * Mordor Intelligence reports rigid plastic packaging market growth from USD 265 billion in 2025 to USD 308 billion by 2030, driven by sustainability mandates and e-commerce demand * Highlights include rising recycled content use, impacts of stricter recycling laws, and technological advances in packaging design * Market segmentation covers polymer types (PE, PET, PP), processing methods, and regional dynamics across Asia-Pacific, Europe, and North America 220. </w:t>
      </w:r>
      <w:hyperlink r:id="rId229">
        <w:r>
          <w:rPr>
            <w:color w:val="0000EE"/>
            <w:u w:val="single"/>
          </w:rPr>
          <w:t>https://indiashorts.com/recycled-polyester-market-size-to-worth-usd-38-53-billion-by-2034/267513/</w:t>
        </w:r>
      </w:hyperlink>
      <w:r>
        <w:t xml:space="preserve"> - * Global recycled polyester market valued at USD 15.85 billion in 2024, projected to grow at 9.29% CAGR to USD 38.53 billion by 2034 * Growth driven by demand in textiles, packaging, automotive sectors, improving mechanical and chemical recycling technologies, and stricter regulations * Key developments include chemical recycling advancements like depolymerization, new recycling plants, and industry collaborations targeting sustainable polyester fibres 221. </w:t>
      </w:r>
      <w:hyperlink r:id="rId230">
        <w:r>
          <w:rPr>
            <w:color w:val="0000EE"/>
            <w:u w:val="single"/>
          </w:rPr>
          <w:t>https://www.recycling-magazine.com/2025/10/01/bjorstaddalens-fully-automated-mrf-now-in-operation/</w:t>
        </w:r>
      </w:hyperlink>
      <w:r>
        <w:t xml:space="preserve"> - * Bjorstaddalen’s new MRF in Skien, near Oslo, processes 5 tonnes per hour of municipal solid waste with no manual sorting. * Robotic systems improve worker safety and enable high recovery rates of plastics, paper, cardboard, black plastics, and complex waste like diapers. * Modular design supports scalability and low operational costs, enhancing economic viability and sustainability for local recycling efforts. 222. </w:t>
      </w:r>
      <w:hyperlink r:id="rId231">
        <w:r>
          <w:rPr>
            <w:color w:val="0000EE"/>
            <w:u w:val="single"/>
          </w:rPr>
          <w:t>https://www.recycling-magazine.com/2025/10/01/greater-regulatory-certainty-could-spur-europe-pyrolysis-investment/</w:t>
        </w:r>
      </w:hyperlink>
      <w:r>
        <w:t xml:space="preserve"> - * Lack of EU regulatory clarity delays some pyrolysis investment decisions in 2024 and H1 2025 * Europe leads in chemical recycling technology capacity with 150,000 tonnes/year installed, 300,000+ under construction * Challenges include feedstock quality, environmental permits, and financing; demand expected to increase sharply by 2027-28 driven by recycling targets 223. </w:t>
      </w:r>
      <w:hyperlink r:id="rId232">
        <w:r>
          <w:rPr>
            <w:color w:val="0000EE"/>
            <w:u w:val="single"/>
          </w:rPr>
          <w:t>https://interplasinsights.com/plastics-materials/latest-plastics-materials-news/the-circular-catalyst-plastics-energy-s-tac-technology/</w:t>
        </w:r>
      </w:hyperlink>
      <w:r>
        <w:t xml:space="preserve"> - * Plastic Energy's TAC technology converts hard-to-recycle plastics into recycled oil, synthetic gas, and a carbon black alternative * The process reduces CO₂ emissions by up to 78% compared to incineration and offers a low-carbon additive for rubber products * Focus on scaling technology addresses feedstock access and market demand, supporting EU circular economy targets by 2030 224. </w:t>
      </w:r>
      <w:hyperlink r:id="rId233">
        <w:r>
          <w:rPr>
            <w:color w:val="0000EE"/>
            <w:u w:val="single"/>
          </w:rPr>
          <w:t>https://www.keepgoingpod.com/p/innovators-clear-drop-creates-zero</w:t>
        </w:r>
      </w:hyperlink>
      <w:r>
        <w:t xml:space="preserve"> - * Clear Drop launches a kitchen tool designed to compact soft plastic waste, making it easier to recycle * The compactor uses heat to bind plastic film into blocks for direct delivery to recyclers * The approach aims to improve domestic recycling efficiency and reduce contamination in recycling streams 225. </w:t>
      </w:r>
      <w:hyperlink r:id="rId234">
        <w:r>
          <w:rPr>
            <w:color w:val="0000EE"/>
            <w:u w:val="single"/>
          </w:rPr>
          <w:t>https://www.circularonline.co.uk/news/ukft-unveils-national-textile-recycling-infrastructure-plan/</w:t>
        </w:r>
      </w:hyperlink>
      <w:r>
        <w:t xml:space="preserve"> - * UK Fashion &amp; Textile Association (UKFT) introduces a plan to develop textile recycling infrastructure by 2035 * Focus on investment, workforce skills, advanced technology, and stronger market demand to foster circular textile economy * Plan developed with UK Research and Innovation and Circular Fashion Innovation Network, calling for significant government investment and policy support 226. </w:t>
      </w:r>
      <w:hyperlink r:id="rId235">
        <w:r>
          <w:rPr>
            <w:color w:val="0000EE"/>
            <w:u w:val="single"/>
          </w:rPr>
          <w:t>https://www.plasticsnews.com/news/rumpke-using-ai-improve-thermoform-recycling</w:t>
        </w:r>
      </w:hyperlink>
      <w:r>
        <w:t xml:space="preserve"> - * Rumpke Waste &amp; Recycling uses AI technology to better identify and segregate PET thermoform packaging for recycling across Ohio and neighbouring states * Investments in AI-enabled sorting systems at major material recovery facilities increase recycling rates and divert plastics from landfills * Collaboration with Eastman Chemical’s new Tennessee methanolysis plant supports chemical recycling of complex plastics, including trials to improve toothpaste tube recovery 227. </w:t>
      </w:r>
      <w:hyperlink r:id="rId236">
        <w:r>
          <w:rPr>
            <w:color w:val="0000EE"/>
            <w:u w:val="single"/>
          </w:rPr>
          <w:t>https://resource-recycling.com/plastics/2025/10/01/france-incentives-spur-restart-on-work-for-recycling-plant/?utm_source=rss&amp;utm_medium=rss&amp;utm_campaign=france-incentives-spur-restart-on-work-for-recycling-plant</w:t>
        </w:r>
      </w:hyperlink>
      <w:r>
        <w:t xml:space="preserve"> - * Carbios will resume building its enzymatic PET recycling plant in Longlaville, France, targeting production in the second half of 2027 * French government incentives, including bonuses for recycled content in packaging, supported the restart alongside progress in private investment and offtake contracts * The project benefits from €42.5 million in public funding, with contracts signed with major brands like L’Oreal and Michelin for recycled PET products 228. </w:t>
      </w:r>
      <w:hyperlink r:id="rId237">
        <w:r>
          <w:rPr>
            <w:color w:val="0000EE"/>
            <w:u w:val="single"/>
          </w:rPr>
          <w:t>https://www.wastedive.com/news/association-plastic-recyclers-tool-assessment-recyclability-whole-package/761599/</w:t>
        </w:r>
      </w:hyperlink>
      <w:r>
        <w:t xml:space="preserve"> - * The Association of Plastic Recyclers will release a digital platform early 2026 to assess total package recyclability, integrating elements like resin, adhesives, and labels * The tool, developed with Recyda, updates dynamically with APR’s Design Guide to aid compliance with evolving packaging regulations and EPR laws * The platform aims to improve recyclability design, reduce compliance risks, minimise costs, and support companies across over 20 countries in optimising recycling performance 229. </w:t>
      </w:r>
      <w:hyperlink r:id="rId238">
        <w:r>
          <w:rPr>
            <w:color w:val="0000EE"/>
            <w:u w:val="single"/>
          </w:rPr>
          <w:t>https://www.filabot.com/blogs/news/turning-recycled-plastics-into-3d-printer-filament-a-workflow-for-hdpe-pp-and-abs</w:t>
        </w:r>
      </w:hyperlink>
      <w:r>
        <w:t xml:space="preserve"> - * Filabot outlines a process to recycle common consumer plastics HDPE, PP, and ABS into functional 3D printer filament * The workflow includes sorting, cleaning, drying, shredding, extrusion, and quality control steps to ensure filament consistency * The initiative supports circular economy efforts by enabling direct reuse of plastics without additives in the manufacturing of 3D printing materials 230. </w:t>
      </w:r>
      <w:hyperlink r:id="rId239">
        <w:r>
          <w:rPr>
            <w:color w:val="0000EE"/>
            <w:u w:val="single"/>
          </w:rPr>
          <w:t>https://bdaily.co.uk/articles/2025/10/01/rotherham-recycler-secures-20-million-growth-deal</w:t>
        </w:r>
      </w:hyperlink>
      <w:r>
        <w:t xml:space="preserve"> - * CF Booth, a metal recycling company in Rotherham, secured a £20 million asset-based lending facility from Independent Growth Finance to support expansion * The funding aims to strengthen operations, enhance performance, and provide capacity for continued investment * CF Booth employs over 200 people and supplies recycled metals across the UK, indicating economic value creation in recycling 231. </w:t>
      </w:r>
      <w:hyperlink r:id="rId240">
        <w:r>
          <w:rPr>
            <w:color w:val="0000EE"/>
            <w:u w:val="single"/>
          </w:rPr>
          <w:t>https://www.packagingstrategies.com/articles/106003-closed-loop-partners-announces-10-million-loan-to-temperpack-technologies</w:t>
        </w:r>
      </w:hyperlink>
      <w:r>
        <w:t xml:space="preserve"> - * Closed Loop Partners' Catalytic Capital &amp; Private Credit group lends $10 million to TemperPack Technologies to support sustainable packaging development * Funds aimed at expanding TemperPack's research, manufacturing, and distribution of recyclable fibre-based packaging to reduce reliance on hard-to-recycle plastics * Transaction highlights ongoing investment in circular economy companies driving waste reduction and material circularity in Richmond, Virginia, USA 232. </w:t>
      </w:r>
      <w:hyperlink r:id="rId241">
        <w:r>
          <w:rPr>
            <w:color w:val="0000EE"/>
            <w:u w:val="single"/>
          </w:rPr>
          <w:t>https://www.plasticcollective.co/lives-transformed-the-human-side-of-brand-led-plastic-recovery/</w:t>
        </w:r>
      </w:hyperlink>
      <w:r>
        <w:t xml:space="preserve"> - * In Accra, Ghana, the ASASE Foundation leads a circular plastic initiative turning sachet waste into raw materials while creating income opportunities * Corporate partnerships support nearly 60 female collectors who earn steady incomes and gain access to healthcare and social benefits * The project recycled over 4,300 tonnes of plastic, reducing local flooding and improving community livelihoods 233. </w:t>
      </w:r>
      <w:hyperlink r:id="rId242">
        <w:r>
          <w:rPr>
            <w:color w:val="0000EE"/>
            <w:u w:val="single"/>
          </w:rPr>
          <w:t>https://wasteadvantagemag.com/federal-recycling-waste-solutions-expands-denver-recycling-operations-with-new-larger-facility/</w:t>
        </w:r>
      </w:hyperlink>
      <w:r>
        <w:t xml:space="preserve"> - * Federal Recycling &amp; Waste Solutions moves its Denver recycling plant to a larger facility in Commerce City, CO * New location doubles materials processing capacity and expands accepted materials and services * Features advanced baler technology and improved customer service capabilities including roll-off services 234. </w:t>
      </w:r>
      <w:hyperlink r:id="rId243">
        <w:r>
          <w:rPr>
            <w:color w:val="0000EE"/>
            <w:u w:val="single"/>
          </w:rPr>
          <w:t>https://tradebrains.in/stocks-to-watch-4-indian-recycling-stocks-with-high-growth-potential/</w:t>
        </w:r>
      </w:hyperlink>
      <w:r>
        <w:t xml:space="preserve"> - * Gravita India plans to increase recycling capacity to 700,000 MTPA by FY2028 with Rs. 1,500 crore capex focusing on lead, lithium, steel, rubber, and paper * Eco Recycling expands Li-ion battery recycling capacity and partners for domestic technology adoption, serving 120 countries * Ganesha Ecosphere processes over 150,000 MTPA PET waste, supplying rPET fibre and products to 400 customers globally, driving circular economy growth 235. </w:t>
      </w:r>
      <w:hyperlink r:id="rId244">
        <w:r>
          <w:rPr>
            <w:color w:val="0000EE"/>
            <w:u w:val="single"/>
          </w:rPr>
          <w:t>https://infrastructurenews.co.za/2025/10/02/ewaste-africa-building-south-africas-circular-future/</w:t>
        </w:r>
      </w:hyperlink>
      <w:r>
        <w:t xml:space="preserve"> - * EWaste Africa expands e-waste recycling including lighting, electronics, solar panels, with growing drop-off network since 2021 * Extended Producer Responsibility scheme supports recycling costs, job creation, and collection infrastructure nationwide * Company innovates in beneficiation of waste materials, creates eco-pavers, develops solar module refurbishment, plans 200 new jobs by 2030 236. </w:t>
      </w:r>
      <w:hyperlink r:id="rId245">
        <w:r>
          <w:rPr>
            <w:color w:val="0000EE"/>
            <w:u w:val="single"/>
          </w:rPr>
          <w:t>https://www.botswanayouth.com/waste-recycling-startups-in-botswana-turning-challenges-into-profits/</w:t>
        </w:r>
      </w:hyperlink>
      <w:r>
        <w:t xml:space="preserve"> - * Waste recycling startups in Botswana focus on plastics, paper, metal, and organic waste to create profitable businesses * Initiatives include collection, sorting, processing, and marketing of recycled products with partnerships across municipalities and private sectors * Technology and regulatory compliance support efficiency, while community engagement aids supply and market growth 237. </w:t>
      </w:r>
      <w:hyperlink r:id="rId246">
        <w:r>
          <w:rPr>
            <w:color w:val="0000EE"/>
            <w:u w:val="single"/>
          </w:rPr>
          <w:t>https://wasterecyclingmag.ca/policy-regulation/feds-allocate-funds-for-plastic-waste-reduction</w:t>
        </w:r>
      </w:hyperlink>
      <w:r>
        <w:t xml:space="preserve"> - * Environment and Climate Change Canada allocates over $3.4 million to support 13 Canadian projects targeting plastic waste reduction and circular economy innovations in 2023 * Funding supports reusable packaging schemes, textile and construction plastic recycling initiatives, and new sorting technologies across multiple provinces * Projects aim to create economic opportunities, jobs, and improved data for better management of plastic pollution and waste in Canada 238. </w:t>
      </w:r>
      <w:hyperlink r:id="rId247">
        <w:r>
          <w:rPr>
            <w:color w:val="0000EE"/>
            <w:u w:val="single"/>
          </w:rPr>
          <w:t>https://www.wastedive.com/news/casella-sustainability-update-recycling-safety-emissions-improvements/801796/</w:t>
        </w:r>
      </w:hyperlink>
      <w:r>
        <w:t xml:space="preserve"> - * Casella Waste Systems reported recycling over 1.55 million tons of materials in 2024, up from 1.43 million tons in 2023, driven by investments in MRF upgrades and new customer partnerships including universities and medical centres * The company’s workforce grew by over 1,000 employees to more than 5,100 due to acquisitions and geographic expansion across 10 states * Safety initiatives include revamped management bonus plans, technology deployment for fleet monitoring, and ongoing training programmes at its CDL and technician centre 239. </w:t>
      </w:r>
      <w:hyperlink r:id="rId248">
        <w:r>
          <w:rPr>
            <w:color w:val="0000EE"/>
            <w:u w:val="single"/>
          </w:rPr>
          <w:t>https://markets.financialcontent.com/stocks/article/marketminute-2025-10-2-smx-unveils-digital-passports-for-plastics-pioneering-a-new-era-of-transparency-and-circularity-in-global-markets</w:t>
        </w:r>
      </w:hyperlink>
      <w:r>
        <w:t xml:space="preserve"> - * Singapore-based SMX introduces molecular marker technology embedding unique identifiers in plastics, linked to blockchain for traceability * Partners include A*STAR Singapore and industry recyclers, enabling verification of recycled content and combating greenwashing * Technology expected to enhance material value, support circular economy models, and generate new economic incentives across global plastics markets 240. </w:t>
      </w:r>
      <w:hyperlink r:id="rId249">
        <w:r>
          <w:rPr>
            <w:color w:val="0000EE"/>
            <w:u w:val="single"/>
          </w:rPr>
          <w:t>https://www.plasticsnews.com/news/lefko-open-first-us-blow-molding-plant-texas-15m-investment</w:t>
        </w:r>
      </w:hyperlink>
      <w:r>
        <w:t xml:space="preserve"> - * Lefko Plastic Products Inc. will establish its first US manufacturing site in New Braunfels, Texas, investing over $15 million * The 70,000+ sq ft plant will produce blow moulded plastic parts and create 149 jobs, with operations starting in 2026 * Lefko focuses on multilayer fuel tanks and increasing post-consumer resin content, supporting recycling and circular economy in plastics manufacturing 241. </w:t>
      </w:r>
      <w:hyperlink r:id="rId250">
        <w:r>
          <w:rPr>
            <w:color w:val="0000EE"/>
            <w:u w:val="single"/>
          </w:rPr>
          <w:t>https://petpla.net/2025/10/03/cost-impact-calculator-for-rpet-25-mandates/</w:t>
        </w:r>
      </w:hyperlink>
      <w:r>
        <w:t xml:space="preserve"> - * Shanghai-based iBottling launches free rPET cost impact calculator for 25% recycled content mandates * Tool integrates resin price spreads, operational costs, penalties under EU and California regulations * Supports scenario planning to guide manufacturers on compliance costs and optimisation investment 242. </w:t>
      </w:r>
      <w:hyperlink r:id="rId251">
        <w:r>
          <w:rPr>
            <w:color w:val="0000EE"/>
            <w:u w:val="single"/>
          </w:rPr>
          <w:t>https://energynews.biz/syensqo-unveils-chemical-recycling-technology-for-sulfone-polymers-targeting-infinite-circularity/?utm_source=rss&amp;utm_medium=rss&amp;utm_campaign=syensqo-unveils-chemical-recycling-technology-for-sulfone-polymers-targeting-infinite-circularity</w:t>
        </w:r>
      </w:hyperlink>
      <w:r>
        <w:t xml:space="preserve"> - * Syensqo introduces technology to chemically recycle sulfone polymers into purified monomers, maintaining material performance * Technology targets both post-industrial and post-consumer waste, supporting infinite circularity in high-performance thermoplastics * Initiative aligns with regulatory and market pressures for sustainability in sectors including aerospace and healthcare, with plans for value chain partnerships 243. </w:t>
      </w:r>
      <w:hyperlink r:id="rId252">
        <w:r>
          <w:rPr>
            <w:color w:val="0000EE"/>
            <w:u w:val="single"/>
          </w:rPr>
          <w:t>https://impactalpha.com/the-weeks-dealflow-october-3-2025/</w:t>
        </w:r>
      </w:hyperlink>
      <w:r>
        <w:t xml:space="preserve"> - * Closed Loop Partners provided a $10 million loan to TemperPack, a sustainable packaging company * This marks the third loan from the circular economy and recycling-focused investor to TemperPack since 2018 * Singapore’s Loom Carbon secured early funding to repurpose textile waste, supporting waste management innovations 244. </w:t>
      </w:r>
      <w:hyperlink r:id="rId253">
        <w:r>
          <w:rPr>
            <w:color w:val="0000EE"/>
            <w:u w:val="single"/>
          </w:rPr>
          <w:t>https://www.gurufocus.com/news/3129996/smx-to-deploy-fdacompliant-molecular-marking-in-foodgrade-plastics-nasdaq-smx</w:t>
        </w:r>
      </w:hyperlink>
      <w:r>
        <w:t xml:space="preserve"> - * SMX integrated molecular marker technology into rPET resin compliant with FDA food contact regulations, enabling digital proof of origin in food-grade packaging * Collaborations in ASEAN, Europe, and the U.S. demonstrate scalability and regulatory acceptance of the technology in recycled plastic sorting and verification * Molecular markers support circular economy models by creating verified, tradable recycled plastic content, driving economic value in the $50 billion recycling segment 245. </w:t>
      </w:r>
      <w:hyperlink r:id="rId254">
        <w:r>
          <w:rPr>
            <w:color w:val="0000EE"/>
            <w:u w:val="single"/>
          </w:rPr>
          <w:t>https://blackchronicle.com/southwest/texas/canadian-companys-first-us-based-manufacturing-facility-to-be-built-in-texas/</w:t>
        </w:r>
      </w:hyperlink>
      <w:r>
        <w:t xml:space="preserve"> - * Lefko USA Inc., a subsidiary of Canadian Centrik Capital, invests $15 million to build its first US manufacturing facility in New Braunfels, Texas * Project will create 149 new jobs, supported by nearly $1 million Texas Enterprise Fund grant and additional local incentives * Facility focuses on custom blow moulding for plastic parts serving multiple industry sectors, boosting local economic growth and manufacturing capacity 246. </w:t>
      </w:r>
      <w:hyperlink r:id="rId255">
        <w:r>
          <w:rPr>
            <w:color w:val="0000EE"/>
            <w:u w:val="single"/>
          </w:rPr>
          <w:t>https://www.hydrocarbonengineering.com/petrochemicals/03102025/taiyo-oil-and-mitsui-chemicals-seek-to-expand-supply-of-chemically-recycled-products/</w:t>
        </w:r>
      </w:hyperlink>
      <w:r>
        <w:t xml:space="preserve"> - * Taiyo Oil and Mitsui Chemicals have launched a collaborative study to enhance the supply of chemically recycled products using pyrolysis oil and mass balance approach * Taiyo Oil is developing facilities in Ehime, while Mitsui Chemicals is advancing production and marketing of chemically recycled plastics at Osaka * The collaboration aims to process difficult pyrolysis fractions and expand bio-based feedstock use to support a circular, carbon-neutral economy 247. </w:t>
      </w:r>
      <w:hyperlink r:id="rId256">
        <w:r>
          <w:rPr>
            <w:color w:val="0000EE"/>
            <w:u w:val="single"/>
          </w:rPr>
          <w:t>https://www.mrw.co.uk/news/defra-marks-major-shift-in-recycling-funding-with-pepr-introduction-03-10-2025/</w:t>
        </w:r>
      </w:hyperlink>
      <w:r>
        <w:t xml:space="preserve"> - * Defra began invoicing businesses this month under the new packaging extended producer responsibility (pEPR) scheme to fund recycling costs * The scheme aims to generate over £1 billion annually, supporting local recycling services and creating 25,000 jobs across the UK * Industry groups express support but warn of increased costs likely passed to consumers amidst calls for transparent, effective use of raised funds 248. </w:t>
      </w:r>
      <w:hyperlink r:id="rId257">
        <w:r>
          <w:rPr>
            <w:color w:val="0000EE"/>
            <w:u w:val="single"/>
          </w:rPr>
          <w:t>https://www.plasticstoday.com/packaging/rohrer-expands-sustainable-rpet-packaging-options</w:t>
        </w:r>
      </w:hyperlink>
      <w:r>
        <w:t xml:space="preserve"> - * Rohrer Corp expands recycled PET blister and tray options within its ezCombo portfolio to enhance sustainable packaging offerings. * The expansion aids compliance with regulations like California's SB 54 and meets retailer sustainability standards in the US market. * Rohrer’s programme supports cost-effective, environmentally responsible packaging solutions aiming to boost customer competitiveness and sustainability goals. 249. </w:t>
      </w:r>
      <w:hyperlink r:id="rId258">
        <w:r>
          <w:rPr>
            <w:color w:val="0000EE"/>
            <w:u w:val="single"/>
          </w:rPr>
          <w:t>https://www.pcimag.com/articles/114032-luxury-automotive-partnership-tests-new-recycling-path-for-plastics</w:t>
        </w:r>
      </w:hyperlink>
      <w:r>
        <w:t xml:space="preserve"> - * BASF, Porsche, and BEST initiate joint pilot to chemically recycle mixed plastic waste into automotive coatings and components * Project highlights circular economy collaboration aiming to reduce waste and carbon footprints in chemicals and automotive sectors * Successful pilot could scale sustainable materials use, supporting lifecycle emission reductions and advanced recycling applications 250. </w:t>
      </w:r>
      <w:hyperlink r:id="rId259">
        <w:r>
          <w:rPr>
            <w:color w:val="0000EE"/>
            <w:u w:val="single"/>
          </w:rPr>
          <w:t>https://meprinter.com/egypts-sczone-inks-new-turkish-plastic-recycling-project/</w:t>
        </w:r>
      </w:hyperlink>
      <w:r>
        <w:t xml:space="preserve"> - * Turkish firm HIPER Plastic signs $40 million contract with Egypt’s SCZONE to build a plastic recycling facility * Project located in West Qantara Industrial Zone, focusing on PET, polypropylene, and HDPE recycling using advanced zero-emission technology * Facility to be developed in two phases, covering 100,000 sq m and creating 700 direct jobs as part of SCZONE’s industrial growth strategy 251. </w:t>
      </w:r>
      <w:hyperlink r:id="rId260">
        <w:r>
          <w:rPr>
            <w:color w:val="0000EE"/>
            <w:u w:val="single"/>
          </w:rPr>
          <w:t>https://face2faceafrica.com/article/julian-brown-the-young-inventor-who-turns-plastic-into-fuel</w:t>
        </w:r>
      </w:hyperlink>
      <w:r>
        <w:t xml:space="preserve"> - * Julian Brown from Georgia develops microwave pyrolysis technology to convert plastic into liquid fuel * His fuel, called ‘Plastoline’, can be refined into gasoline, diesel, and jet fuel substitutes * Brown received a $100,000 grant to support his work and plans further testing with vehicle manufacturers 252. </w:t>
      </w:r>
      <w:hyperlink r:id="rId261">
        <w:r>
          <w:rPr>
            <w:color w:val="0000EE"/>
            <w:u w:val="single"/>
          </w:rPr>
          <w:t>https://www.labelandnarrowweb.com/exclusives/reaping-the-rewards-of-recycled-content/</w:t>
        </w:r>
      </w:hyperlink>
      <w:r>
        <w:t xml:space="preserve"> - * Brands and packaging firms increase use of post-consumer recycled (PCR) plastics to comply with EU and global recycled content regulations * Companies like Scandolara, Ramson Packaging, Micro Delta Packaging, BlueSky, and Spectra Packaging develop products with high PCR content, supporting circular economy goals * Initiatives such as Spectra’s PCR35 aim to embed minimum 35% PCR in plastic packaging, enhancing sustainability and business competitiveness 253. </w:t>
      </w:r>
      <w:hyperlink r:id="rId262">
        <w:r>
          <w:rPr>
            <w:color w:val="0000EE"/>
            <w:u w:val="single"/>
          </w:rPr>
          <w:t>https://naturenews.africa/australia-launches-new-soft-plastics-recycling-plan-amid-cost-fears/</w:t>
        </w:r>
      </w:hyperlink>
      <w:r>
        <w:t xml:space="preserve"> - * Australia introduces a new soft plastics recycling initiative led by Soft Plastics Stewardship Australia, including major supermarkets and manufacturers * The scheme aims to recycle 300,000 tonnes of flexible plastics annually, funded by levies on manufacturers and retailers starting at $160 per tonne * The program is voluntary, with plans for greater oversight and expansion, but concerns remain over cost transfer to consumers and limited recycling capacity initially 254. </w:t>
      </w:r>
      <w:hyperlink r:id="rId263">
        <w:r>
          <w:rPr>
            <w:color w:val="0000EE"/>
            <w:u w:val="single"/>
          </w:rPr>
          <w:t>https://www.newsweek.com/promising-new-laws-that-can-help-cut-plastic-pollution-2134709</w:t>
        </w:r>
      </w:hyperlink>
      <w:r>
        <w:t xml:space="preserve"> - * Seven U.S. states and Canadian provinces implement Extended Producer Responsibility (EPR) laws to shift plastic packaging waste costs to producers. * British Columbia's EPR system recycled over 80% of packaging materials last year, reducing landfill needs and influencing broader policy adoption. * Companies face financial incentives to adopt more recyclable packaging, promoting circular economy growth and driving state-level investments in recycling infrastructure. 255. </w:t>
      </w:r>
      <w:hyperlink r:id="rId264">
        <w:r>
          <w:rPr>
            <w:color w:val="0000EE"/>
            <w:u w:val="single"/>
          </w:rPr>
          <w:t>https://greenlivingguy.com/2025/10/battery-ev-recycling-material-a-renewable-future/</w:t>
        </w:r>
      </w:hyperlink>
      <w:r>
        <w:t xml:space="preserve"> - * US companies Ascend Elements, Cirba Solutions, and Redwood Materials expand EV battery recycling capacity with new plants scaling to process hundreds of thousands to millions of batteries annually * Innovations like MIT's self-disassembling batteries and direct recycling technology aim to improve material recovery efficiency and reduce dependence on mining * Global players including India's LOHUM and Belgium's Umicore contribute to profitable, scalable battery recycling, supported by government investments in North America * Recycling market projected to reach $11.1 billion by 2032, enhancing supply chain security and creating economic value in the circular EV materials economy 256. </w:t>
      </w:r>
      <w:hyperlink r:id="rId265">
        <w:r>
          <w:rPr>
            <w:color w:val="0000EE"/>
            <w:u w:val="single"/>
          </w:rPr>
          <w:t>https://wasteadvantagemag.com/revinylize-surpasses-2025-goal-5-million-pounds-recycled-in-just-six-months/</w:t>
        </w:r>
      </w:hyperlink>
      <w:r>
        <w:t xml:space="preserve"> - * Revinylize Recycling Collaborative recycled over 5.1 million pounds of post-consumer rigid vinyl from January to June 2025 in North America * Initiative supported by several industry associations and verified by GreenCircle Certified * Program aims to enhance circular economy in construction materials by connecting builders and recyclers, generating economic and environmental benefits 257. </w:t>
      </w:r>
      <w:hyperlink r:id="rId266">
        <w:r>
          <w:rPr>
            <w:color w:val="0000EE"/>
            <w:u w:val="single"/>
          </w:rPr>
          <w:t>https://www.bostonherald.com/2025/10/06/millard-plastics-biz-surge-boosts-economy-report/</w:t>
        </w:r>
      </w:hyperlink>
      <w:r>
        <w:t xml:space="preserve"> - * Plastics industry supported $1.1 trillion in economic activity and nearly 5 million jobs in 2023 in the US * Investment in plastics plants and equipment rose from under $12bn in 2015 to $17.5bn in 2024 * Innovations in durable plastic products and export growth boost domestic manufacturing and trade surpluses 258. </w:t>
      </w:r>
      <w:hyperlink r:id="rId267">
        <w:r>
          <w:rPr>
            <w:color w:val="0000EE"/>
            <w:u w:val="single"/>
          </w:rPr>
          <w:t>https://www.kelvinindia.in/blog/waste-management-recycling-services/</w:t>
        </w:r>
      </w:hyperlink>
      <w:r>
        <w:t xml:space="preserve"> - * Kelvin Water Technologies provides diverse waste management and recycling solutions including municipal waste, organic composters, and e-waste recycling * The company promotes circular economy models and integrates technology like IoT to improve waste handling efficiency * Services support multiple sectors such as municipalities, industries, residential communities, and institutions, generating economic and environmental benefits 259. </w:t>
      </w:r>
      <w:hyperlink r:id="rId268">
        <w:r>
          <w:rPr>
            <w:color w:val="0000EE"/>
            <w:u w:val="single"/>
          </w:rPr>
          <w:t>https://infrastructurenews.co.za/2025/10/06/ewasa-pushing-for-unity-in-south-africas-circular-economy/</w:t>
        </w:r>
      </w:hyperlink>
      <w:r>
        <w:t xml:space="preserve"> - * eWASA CEO Keith Anderson highlights Extended Producer Responsibility as key for South Africa's circular economy growth * Since inception, eWASA diverted 47% of e-waste from landfill, investing R47 million and creating 206 jobs across eight provinces in 2024 * Organisation supports waste pickers, SMME development, infrastructure projects, and pilots new waste stream solutions 260. </w:t>
      </w:r>
      <w:hyperlink r:id="rId269">
        <w:r>
          <w:rPr>
            <w:color w:val="0000EE"/>
            <w:u w:val="single"/>
          </w:rPr>
          <w:t>https://westorlandonews.com/plastics-industry-association-partnered-with-keep-orlando-beautiful-for-cleanup/</w:t>
        </w:r>
      </w:hyperlink>
      <w:r>
        <w:t xml:space="preserve"> - * The Plastics Industry Association partnered with Keep Orlando Beautiful for a community cleanup during its National Plastics Conference in Orlando, Florida * Forty volunteers collected over 154 pounds of waste, including recyclable plastics, showcasing industry commitment to environmental stewardship and circular economy * The event involved the Association's Future Leaders in Plastics Committee and received support from multiple industry sponsors, reflecting investments in sustainability and recycling awareness 261. </w:t>
      </w:r>
      <w:hyperlink r:id="rId270">
        <w:r>
          <w:rPr>
            <w:color w:val="0000EE"/>
            <w:u w:val="single"/>
          </w:rPr>
          <w:t>https://www.yahoo.com/news/articles/soft-plastics-recycling-scheme-replace-074353481.html</w:t>
        </w:r>
      </w:hyperlink>
      <w:r>
        <w:t xml:space="preserve"> - * Industry-led soft plastics recycling scheme by Soft Plastics Stewardship Australia proposed, with levy on manufacturers to fund operations * Initial collection trials underway in supermarkets and kerbside bins in Australia, aiming to reduce landfill waste * Scheme aims to boost soft plastics recycling capacity despite challenges including voluntary participation and limited current processing infrastructure 262. </w:t>
      </w:r>
      <w:hyperlink r:id="rId271">
        <w:r>
          <w:rPr>
            <w:color w:val="0000EE"/>
            <w:u w:val="single"/>
          </w:rPr>
          <w:t>https://www.fmiblog.com/2025/10/06/biopolymers-market-to-reach-usd-38-2-billion-by-2035-as-sustainability-and-innovation-drive-global-expansion/</w:t>
        </w:r>
      </w:hyperlink>
      <w:r>
        <w:t xml:space="preserve"> - * Biopolymers market projected to grow from USD 13.4 billion in 2025 to USD 38.2 billion by 2035 globally, driven by circular economy and technological advances * Key sectors adopting biopolymers include packaging, automotive, and consumer goods, enhancing productivity and sustainability * Leading companies like BASF SE, Braskem, and NatureWorks investing in R&amp;D and production expansion to scale eco-friendly materials 263. </w:t>
      </w:r>
      <w:hyperlink r:id="rId272">
        <w:r>
          <w:rPr>
            <w:color w:val="0000EE"/>
            <w:u w:val="single"/>
          </w:rPr>
          <w:t>https://www.innovationnewsnetwork.com/waste2h2-converting-plastic-waste-into-clean-hydrogen-and-carbon-materials/62267/?utm_source=rss&amp;utm_medium=rss&amp;utm_campaign=waste2h2-converting-plastic-waste-into-clean-hydrogen-and-carbon-materials</w:t>
        </w:r>
      </w:hyperlink>
      <w:r>
        <w:t xml:space="preserve"> - * WASTE2H2 develops technology to transform plastic waste into clean hydrogen and carbon nanomaterials using ionic liquids, metal nanoparticles, and microwaves * Funded by the EU Horizon Europe programme, the project aims to achieve lab-scale proof of concept by 2027 and scale up by 2035 * The innovation targets circular economy benefits by reducing plastic pollution, producing clean energy, and supporting European industrial growth 264. </w:t>
      </w:r>
      <w:hyperlink r:id="rId273">
        <w:r>
          <w:rPr>
            <w:color w:val="0000EE"/>
            <w:u w:val="single"/>
          </w:rPr>
          <w:t>https://global-recycling.info/archives/10601</w:t>
        </w:r>
      </w:hyperlink>
      <w:r>
        <w:t xml:space="preserve"> - * Source One Plastics GmbH in Eicklingen began full operation in April 2024, employing 40 people and processing 70,000 tons of mixed plastic waste per year * The facility uses energy-efficient, near-infrared sorting and friction cleaning technologies, reducing energy consumption by up to 30% compared to conventional methods * The plant’s integrated sourcing and sales strategy secures long-term material flows and partnerships, including joint venture with LyondellBasell, supporting domestic recycling and circular economy goals in Europe 265. </w:t>
      </w:r>
      <w:hyperlink r:id="rId274">
        <w:r>
          <w:rPr>
            <w:color w:val="0000EE"/>
            <w:u w:val="single"/>
          </w:rPr>
          <w:t>https://www.factmr.com/report/circular-packaging-market</w:t>
        </w:r>
      </w:hyperlink>
      <w:r>
        <w:t xml:space="preserve"> - * Circular packaging market projected to grow from USD 45.8 billion in 2025 to USD 98.0 billion by 2035 at a CAGR of 7.9%, led by recycled plastics and food &amp; beverage sectors * Growth driven by widespread adoption of circular economy solutions, supply chain integration, advanced bio-based materials, and sustainability regulations across North America, Europe, and Asia Pacific * Key industry players like Amcor plc, Sealed Air, and Mondi focus on developing innovative sustainable packaging solutions creating substantial economic value and investment opportunities in circular packaging technologies 266. </w:t>
      </w:r>
      <w:hyperlink r:id="rId275">
        <w:r>
          <w:rPr>
            <w:color w:val="0000EE"/>
            <w:u w:val="single"/>
          </w:rPr>
          <w:t>https://www.alchempro.com/news/chemicals-news/germany-s-basf-to-showcase-polyamide-recycling-tech-at-k-2025-305685-newsdetails.htm</w:t>
        </w:r>
      </w:hyperlink>
      <w:r>
        <w:t xml:space="preserve"> - * BASF and partners will showcase chemical depolymerisation and solvent-based polyamide recycling technologies for automotive plastics at K 2025 in Germany * Pilot projects with ZF and Mercedes-Benz demonstrate automotive-to-automotive reuse, high-quality recycled materials, and CO₂ emission reductions * Life cycle analysis confirms significant environmental and economic benefits, supporting circular economy and sustainability in the plastics and automotive sectors 267. </w:t>
      </w:r>
      <w:hyperlink r:id="rId276">
        <w:r>
          <w:rPr>
            <w:color w:val="0000EE"/>
            <w:u w:val="single"/>
          </w:rPr>
          <w:t>https://techround.co.uk/startups/the-top-10-sustainability-startups-in-france-pioneering-a-greener-future/</w:t>
        </w:r>
      </w:hyperlink>
      <w:r>
        <w:t xml:space="preserve"> - * Profiles of ten French startups innovating in plastic recycling, clean energy, carbon accounting, and circular mobility * Focus on technologies creating jobs and economic value, including EV batteries, hydrogen fuel cells, smart waste management, and software for tracking carbon footprints * Highlights government support and market impact, underpinning France’s growth in sustainable, circular economy ventures 268. </w:t>
      </w:r>
      <w:hyperlink r:id="rId277">
        <w:r>
          <w:rPr>
            <w:color w:val="0000EE"/>
            <w:u w:val="single"/>
          </w:rPr>
          <w:t>https://interplasinsights.com/plastics-materials/latest-plastics-packaging-materials-news/john-lewis-backed-model-turns-plastic-waste-into-packaging-g/</w:t>
        </w:r>
      </w:hyperlink>
      <w:r>
        <w:t xml:space="preserve"> - * Recycling Lives Services (RLS) transforms mixed plastic waste into packaging-grade feedstock for reuse * RLS operates hand-separation sites in Preston and Cradley Heath, supplying recycled material to retailers including John Lewis * The process supports social impact by employing Release on Temporary Licence (ROTL) workers, contributing to rehabilitation and addressing labour shortages 269. </w:t>
      </w:r>
      <w:hyperlink r:id="rId278">
        <w:r>
          <w:rPr>
            <w:color w:val="0000EE"/>
            <w:u w:val="single"/>
          </w:rPr>
          <w:t>https://www.circularonline.co.uk/insight/dont-write-off-the-circular-economy-as-all-talk/</w:t>
        </w:r>
      </w:hyperlink>
      <w:r>
        <w:t xml:space="preserve"> - * WRAP CEO Catherine David highlights Circular Living projects showing economic growth and job creation in UK recycling sectors * UK circular industries growing 3.1% faster than linear ones since 2020, with circular-native businesses growing up to twice as fast * Report with OC&amp;C Strategy Consultants finds Circular Living strategies improve financial performance and resilience for UK businesses 270. </w:t>
      </w:r>
      <w:hyperlink r:id="rId279">
        <w:r>
          <w:rPr>
            <w:color w:val="0000EE"/>
            <w:u w:val="single"/>
          </w:rPr>
          <w:t>https://newatlas.com/environment/ocean-co2-sustainable-plastic-doc/</w:t>
        </w:r>
      </w:hyperlink>
      <w:r>
        <w:t xml:space="preserve"> - * Researchers from Chinese Academy of Sciences and University of Electronic Science and Technology of China develop method to capture ocean CO2 and convert it into biodegradable plastic precursors * The process uses electrochemical capture and engineered marine bacteria to produce succinic acid for plastic synthesis * The method operates at 70% efficiency, costs around $230 per ton CO2, and has potential for industrial scaling 271. </w:t>
      </w:r>
      <w:hyperlink r:id="rId280">
        <w:r>
          <w:rPr>
            <w:color w:val="0000EE"/>
            <w:u w:val="single"/>
          </w:rPr>
          <w:t>https://www.wastedive.com/news/recyclers-economy-challenges-national-recycling-congress-tariffs-inflation-immigration/802065/</w:t>
        </w:r>
      </w:hyperlink>
      <w:r>
        <w:t xml:space="preserve"> - * October 2024 presentation at the National Recycling Congress highlighted US recycling sector facing economic headwinds including tariffs, labour shortages, and consumer slowdown * Experts foresee potential growth in demand for recycled materials in sectors like batteries, electronics, and renewable infrastructure * Industry innovation and adaptive strategies seen as key to weathering challenges and preparing for future economic value creation 272. </w:t>
      </w:r>
      <w:hyperlink r:id="rId281">
        <w:r>
          <w:rPr>
            <w:color w:val="0000EE"/>
            <w:u w:val="single"/>
          </w:rPr>
          <w:t>https://talkofthecities.iclei.org/reuse-this-medellins-steps-to-scale-returnable-packaging/</w:t>
        </w:r>
      </w:hyperlink>
      <w:r>
        <w:t xml:space="preserve"> - * In 2023, Medellín developed a dedicated Roadmap on reuse and returnability, integrated into its Circular Economy Policy * The Circular City Labs project facilitated multi-stakeholder collaboration and peer-exchange to promote packaging reuse systems * Efforts aim to reduce waste, emissions, and landfill use while strengthening local entrepreneurial capacity in circular packaging solutions 273. </w:t>
      </w:r>
      <w:hyperlink r:id="rId282">
        <w:r>
          <w:rPr>
            <w:color w:val="0000EE"/>
            <w:u w:val="single"/>
          </w:rPr>
          <w:t>https://inc42.com/buzz/ecoex-nets-4-mn-to-enhance-its-waste-management-solutions/</w:t>
        </w:r>
      </w:hyperlink>
      <w:r>
        <w:t xml:space="preserve"> - * EcoEx secured $4 million in funding to enhance its technology, expand cleantech solutions, and grow its Waste Commodity App * The startup operates a digital marketplace connecting waste producers and recyclers, focusing on plastic and e-waste recycling in India * The funding supports scaling efforts and follows growing investor interest in India's cleantech and waste management sector 274. </w:t>
      </w:r>
      <w:hyperlink r:id="rId283">
        <w:r>
          <w:rPr>
            <w:color w:val="0000EE"/>
            <w:u w:val="single"/>
          </w:rPr>
          <w:t>https://www.polymershapesfab.com/plastic-the-infinitely-recyclable-material/</w:t>
        </w:r>
      </w:hyperlink>
      <w:r>
        <w:t xml:space="preserve"> - * Recycling of plastics like ABS, HDPE, and PETG supports economic growth and job creation in processing and manufacturing sectors * Recycled plastics are used in construction, packaging, automotive, medical, and textiles, enhancing product versatility and sustainability * Step-by-step recycling processes enable continuous reuse, promoting circular economy models with profit potential for businesses 275. </w:t>
      </w:r>
      <w:hyperlink r:id="rId284">
        <w:r>
          <w:rPr>
            <w:color w:val="0000EE"/>
            <w:u w:val="single"/>
          </w:rPr>
          <w:t>https://www.insideindianabusiness.com/articles/a-blueprint-state-readies-replacement-to-long-outdated-waste-management-plan</w:t>
        </w:r>
      </w:hyperlink>
      <w:r>
        <w:t xml:space="preserve"> - * Indiana Department of Environmental Management and contractor Eunomia develop updated state waste plan to replace 30-year-old framework * Proposals include commercial food waste diversion, expanded recycling infrastructure, public education, and landfill surcharges with a 50% recycling target by 2025 * Plan aims to support recyclers, manufacturers, economic growth, and circular economy models in Indiana's waste sector 276. </w:t>
      </w:r>
      <w:hyperlink r:id="rId285">
        <w:r>
          <w:rPr>
            <w:color w:val="0000EE"/>
            <w:u w:val="single"/>
          </w:rPr>
          <w:t>https://resource-recycling.com/recycling/2025/10/06/news-from-circular-materials-glass-packaging-institute-and-more/?utm_source=rss&amp;utm_medium=rss&amp;utm_campaign=news-from-circular-materials-glass-packaging-institute-and-more</w:t>
        </w:r>
      </w:hyperlink>
      <w:r>
        <w:t xml:space="preserve"> - * Canadian Circular Materials plans new harmonised recycling list for Ontario including plastics by 2026 * Crush Software Solutions invests $3 million to upgrade auto recycling platform, supporting productivity * Vancouver's Metaspectral receives over CAD 1 million funding for AI sorting technology to enhance recycling value 277. </w:t>
      </w:r>
      <w:hyperlink r:id="rId286">
        <w:r>
          <w:rPr>
            <w:color w:val="0000EE"/>
            <w:u w:val="single"/>
          </w:rPr>
          <w:t>https://wastemanagementreview.com.au/sustainability-victoria-launches-new-grants-program/</w:t>
        </w:r>
      </w:hyperlink>
      <w:r>
        <w:t xml:space="preserve"> - * Sustainability Victoria launched the Market Accelerator grants providing $15,000 to $50,000 to support businesses and organisations in commercialising recycled material innovations in Victoria * The program aims to build markets for priority recycled materials and strengthen the circular economy while enhancing business capabilities * Funded by the Victorian Government, the $750,000 program is part of a $25.8 million investment to grow demand for recycled materials and create economic growth and jobs 278. </w:t>
      </w:r>
      <w:hyperlink r:id="rId287">
        <w:r>
          <w:rPr>
            <w:color w:val="0000EE"/>
            <w:u w:val="single"/>
          </w:rPr>
          <w:t>https://wastemanagementreview.com.au/cts-tyre-recycling-and-eldan-recyclings-complete-success/</w:t>
        </w:r>
      </w:hyperlink>
      <w:r>
        <w:t xml:space="preserve"> - * CTS Tyre Recycling invested over $40 million in a state-of-the-art recycling facility in Neerabup, Western Australia, specialising in processing large end-of-life tyres and conveyor belts * The company is transitioning from recycling to remanufacturing high-value products such as acoustic underlay and soft-fall flooring under the Throughcycle Rubber brand * Partnership with Eldan Recycling supports advanced processing technology, enabling increased domestic production, import substitution, job creation, and economic resilience 279. </w:t>
      </w:r>
      <w:hyperlink r:id="rId288">
        <w:r>
          <w:rPr>
            <w:color w:val="0000EE"/>
            <w:u w:val="single"/>
          </w:rPr>
          <w:t>https://packagingeurope.com/news/henkel-and-lyondellbasell-partner-on-renewable-based-solution-for-toilet-rim-blocks/13452.article</w:t>
        </w:r>
      </w:hyperlink>
      <w:r>
        <w:t xml:space="preserve"> - * Henkel and LyondellBasell collaborate to produce toilet rim block cages with 30% mechanically recycled plastics and 70% bio-circular raw materials * LYB's CirculenRenew polypropylene offers up to 44% lower carbon footprint compared to fossil-based alternatives * The partnership showcases circular economy model integrating renewable and recycled polymers, demonstrated at K 2025 in Düsseldorf 280. </w:t>
      </w:r>
      <w:hyperlink r:id="rId289">
        <w:r>
          <w:rPr>
            <w:color w:val="0000EE"/>
            <w:u w:val="single"/>
          </w:rPr>
          <w:t>https://www.retailbiz.com.au/retail-profiles/terracycles-loop-eyes-australian-market-as-reuse-gains-global-momentum/</w:t>
        </w:r>
      </w:hyperlink>
      <w:r>
        <w:t xml:space="preserve"> - * TerraCycle’s Loop reuse platform operates successfully in over 300 French Carrefour stores with 400+ reusable products * Loop attributes success to retailer commitment, brand partnerships, regulatory support, and funding covering reuse infrastructure costs * CEO Tom Szaky aims to launch Loop in Australia, leveraging proposed eco-fee strategies and consumer readiness for reusable packaging * Loop plans expansion in markets with regulatory and commercial support, positioning reuse as a viable economic model across product categories 281. </w:t>
      </w:r>
      <w:hyperlink r:id="rId290">
        <w:r>
          <w:rPr>
            <w:color w:val="0000EE"/>
            <w:u w:val="single"/>
          </w:rPr>
          <w:t>https://wasteadvantagemag.com/features-of-cutting-edge-mrfs-current-trends-and-innovation-considerations/</w:t>
        </w:r>
      </w:hyperlink>
      <w:r>
        <w:t xml:space="preserve"> - * Modern Material Recovery Facilities (MRFs) adopt AI-driven optical sorting and OCC auger screens to enhance throughput, material purity, and worker safety * Data analytics and SCADA systems enable real-time performance optimisation and operational control * Innovations reduce reliance on manual labour, address labour shortages, and support sustainable, cost-effective recycling operations in North America 282. </w:t>
      </w:r>
      <w:hyperlink r:id="rId291">
        <w:r>
          <w:rPr>
            <w:color w:val="0000EE"/>
            <w:u w:val="single"/>
          </w:rPr>
          <w:t>https://global-recycling.info/archives/10606</w:t>
        </w:r>
      </w:hyperlink>
      <w:r>
        <w:t xml:space="preserve"> - * Fraunhofer IVV developed solvent-based process to recycle diverse plastics from packaging, automotive, electronics, construction, and textiles * Process produces high-purity recyclates by selectively dissolving target polymers and removing impurities * Pilot plant at Fraunhofer IVV scales process for industrial production; seeking partners for industrial implementation 283. </w:t>
      </w:r>
      <w:hyperlink r:id="rId292">
        <w:r>
          <w:rPr>
            <w:color w:val="0000EE"/>
            <w:u w:val="single"/>
          </w:rPr>
          <w:t>https://www.trendhunter.com:443/trends/rohrer-corporations</w:t>
        </w:r>
      </w:hyperlink>
      <w:r>
        <w:t xml:space="preserve"> - * Rohrer Corporation adds RPET thermoformed blister and tray options to its ezCombo® packaging service * The service consolidates production runs, reducing costs and setup times for multiple clients * Expansion supports circular economy goals by increasing demand for recycled plastics in retail packaging 284. </w:t>
      </w:r>
      <w:hyperlink r:id="rId293">
        <w:r>
          <w:rPr>
            <w:color w:val="0000EE"/>
            <w:u w:val="single"/>
          </w:rPr>
          <w:t>https://globalriskcommunity.com/market_research/india-plastics-market-growth-analysis-size-trends-and-report-2025</w:t>
        </w:r>
      </w:hyperlink>
      <w:r>
        <w:t xml:space="preserve"> - * India's plastics market valued at USD 44.0 billion in 2024, projected to reach USD 77.0 billion by 2033 with CAGR of 6.4% * Growth driven by packaging, automotive, construction sectors and rising demand for sustainable and recyclable plastics * Government initiatives and technological advances support domestic manufacturing and circular economy adoption 285. </w:t>
      </w:r>
      <w:hyperlink r:id="rId294">
        <w:r>
          <w:rPr>
            <w:color w:val="0000EE"/>
            <w:u w:val="single"/>
          </w:rPr>
          <w:t>https://interplasinsights.com/plastics-environment-news/latest-circular-economy-plastics-recycling-news/samsara-eco-opens-its-first-plant/</w:t>
        </w:r>
      </w:hyperlink>
      <w:r>
        <w:t xml:space="preserve"> - * Samsara Eco inaugurated its first recycling plant in Jerrabomberra, Australia, housing advanced AI-driven enzymatic recycling technology * The facility aims to produce virgin-identical recycled nylon 6,6 and polyester, supporting circular economy goals and brand partnerships including Lululemon * The plant contributes to local economic growth, advanced manufacturing, and net-zero targets while preparing for an international commercial expansion by 2028 286. </w:t>
      </w:r>
      <w:hyperlink r:id="rId295">
        <w:r>
          <w:rPr>
            <w:color w:val="0000EE"/>
            <w:u w:val="single"/>
          </w:rPr>
          <w:t>https://www.paloaltoonline.com/calmatters/2025/10/07/a-bay-area-startup-sold-a-plastic-recycling-dream-neighbors-call-it-just-another-incinerator/</w:t>
        </w:r>
      </w:hyperlink>
      <w:r>
        <w:t xml:space="preserve"> - * Resynergi, a Bay Area startup using pyrolysis to chemically recycle plastic, faced protests and permitting challenges in Sonoma County beginning in 2017 * The company operated a microwave-based plastic-to-oil process but lost permits and decided to leave California by end of 2025, citing regulatory and cultural hurdles * California regulators continue to develop plastic recycling rules aiming at circular economy goals, balancing innovation support and pollution control amid industry lobbying 287. </w:t>
      </w:r>
      <w:hyperlink r:id="rId296">
        <w:r>
          <w:rPr>
            <w:color w:val="0000EE"/>
            <w:u w:val="single"/>
          </w:rPr>
          <w:t>https://resource-recycling.com/recycling/2025/10/07/colorado-10m-grant-fuels-new-mrf-on-states-western-slope/?utm_source=rss&amp;utm_medium=rss&amp;utm_campaign=colorado-10m-grant-fuels-new-mrf-on-states-western-slope</w:t>
        </w:r>
      </w:hyperlink>
      <w:r>
        <w:t xml:space="preserve"> - * City of Grand Junction receives $9.8 million grant from Colorado Circular Communities Enterprise for new MRF * New facility, costing $18-19 million, aims to improve recycling in rural and underserved Western Slope areas * Bruin Waste to operate MRF, supported by state Rural Jump-Start Program and Circular Transportation Network initiatives 288. </w:t>
      </w:r>
      <w:hyperlink r:id="rId297">
        <w:r>
          <w:rPr>
            <w:color w:val="0000EE"/>
            <w:u w:val="single"/>
          </w:rPr>
          <w:t>https://resource-recycling.com/recycling/2025/10/07/federal-recycling-expands-denver-operations/?utm_source=rss&amp;utm_medium=rss&amp;utm_campaign=federal-recycling-expands-denver-operations</w:t>
        </w:r>
      </w:hyperlink>
      <w:r>
        <w:t xml:space="preserve"> - * Federal Recycling &amp; Waste Solutions expands its Denver MRF by relocating to a larger site in Commerce City, Colorado * Expansion enables wider material acceptance, new services including roll-off containers, and improved customer access with advanced baler technology * The development aims to support business growth, enhance recycling solutions, and boost operational capacity in the region 289. </w:t>
      </w:r>
      <w:hyperlink r:id="rId298">
        <w:r>
          <w:rPr>
            <w:color w:val="0000EE"/>
            <w:u w:val="single"/>
          </w:rPr>
          <w:t>https://packagingscotland.com/2025/10/progress-over-perfection-on-the-journey-to-zero-plastic-waste/</w:t>
        </w:r>
      </w:hyperlink>
      <w:r>
        <w:t xml:space="preserve"> - * Article discusses Scotland's journey towards zero plastic waste with focus on plastic-light hybrid materials such as PE-coated cartonboard * Highlights current challenges with plastic recycling infrastructure and proposes pragmatic steps including policy alignment, innovation incentives, and improved consumer communication * Emphasises economic and functional viability of hybrids that reduce virgin plastic use and are recyclable within existing paper collection systems 290. </w:t>
      </w:r>
      <w:hyperlink r:id="rId299">
        <w:r>
          <w:rPr>
            <w:color w:val="0000EE"/>
            <w:u w:val="single"/>
          </w:rPr>
          <w:t>https://energymag.solar/turning-waste-into-energy-efficiency/</w:t>
        </w:r>
      </w:hyperlink>
      <w:r>
        <w:t xml:space="preserve"> - * Gator Dumpster implements data-driven waste logistics and route optimisation to reduce fuel consumption and emissions in Palm Beach County * The company uses material diversion, right-sized services, and on-site compaction to cut waste volume and enhance recycling efficiency * Testing IoT sensor-equipped dumpsters enables dynamic routing and further fuel savings, supporting local circular economy efforts 291. </w:t>
      </w:r>
      <w:hyperlink r:id="rId300">
        <w:r>
          <w:rPr>
            <w:color w:val="0000EE"/>
            <w:u w:val="single"/>
          </w:rPr>
          <w:t>https://www.dailynewsegypt.com/2025/10/07/egypt-extends-single-use-plastics-circular-economy-project-to-2027/?utm_source=rss&amp;utm_medium=rss&amp;utm_campaign=egypt-extends-single-use-plastics-circular-economy-project-to-2027</w:t>
        </w:r>
      </w:hyperlink>
      <w:r>
        <w:t xml:space="preserve"> - * Egypt extends its single-use plastics circular economy project to 2027 to enhance plastic waste reduction efforts * Project includes development of plastic alternatives factories and capacity building for SMEs across multiple governorates * Initiative backed by Japan and UNIDO, featuring new standards, awareness campaigns, market studies, and pilot recycling schemes 292. </w:t>
      </w:r>
      <w:hyperlink r:id="rId301">
        <w:r>
          <w:rPr>
            <w:color w:val="0000EE"/>
            <w:u w:val="single"/>
          </w:rPr>
          <w:t>https://www.prnewswire.com/news-releases/recycled-plastic-market-size-to-reach-us-132-55-billion-by-2035-with-8-25-cagr--analysis-by-vantage-market-research-302577525.html</w:t>
        </w:r>
      </w:hyperlink>
      <w:r>
        <w:t xml:space="preserve"> - * Global recycled plastic market forecast to grow from USD 55.46 billion in 2024 to USD 132.55 billion by 2035 at 8.25% CAGR * Growth driven by chemical recycling, AI-enabled sorting, blockchain traceability, and circular supply chain initiatives * Key players invest in expanding recycling capacity and digital waste-to-value ecosystems to capture economic value in packaging, automotive, and construction sectors 293. </w:t>
      </w:r>
      <w:hyperlink r:id="rId302">
        <w:r>
          <w:rPr>
            <w:color w:val="0000EE"/>
            <w:u w:val="single"/>
          </w:rPr>
          <w:t>https://markets.financialcontent.com/stocks/article/marketminute-2025-10-7-the-green-tidal-wave-recycled-plastic-market-surges-towards-a-132-billion-future</w:t>
        </w:r>
      </w:hyperlink>
      <w:r>
        <w:t xml:space="preserve"> - * Global recycled plastic market projected to expand to $132.55 billion by 2035 with CAGR of 8.25% * Growth driven by regulatory mandates, corporate sustainability goals, and advanced recycling technologies * Key players investing in infrastructure and innovation to meet rising demand for recycled content across sectors 294. </w:t>
      </w:r>
      <w:hyperlink r:id="rId303">
        <w:r>
          <w:rPr>
            <w:color w:val="0000EE"/>
            <w:u w:val="single"/>
          </w:rPr>
          <w:t>https://resource-recycling.com/plastics/2025/10/07/news-from-circular-materials-honda-and-more/?utm_source=rss&amp;utm_medium=rss&amp;utm_campaign=news-from-circular-materials-honda-and-more</w:t>
        </w:r>
      </w:hyperlink>
      <w:r>
        <w:t xml:space="preserve"> - * Circular Materials to publish a harmonized recycling material list for Ontario in 2026 including coffee cups and toothpaste tubes * Honda opened a Resource Circularity Center in Ohio processing retired equipment and vehicle parts * Metaspectral secured over CAD 1 million funding to develop AI-driven sorting technology, supporting plastics recycling * RecyClass launched a certification scheme for traceability in plastic sorting * TOMRA Recycling expanded through acquisition of Clynk's parent company 295. </w:t>
      </w:r>
      <w:hyperlink r:id="rId304">
        <w:r>
          <w:rPr>
            <w:color w:val="0000EE"/>
            <w:u w:val="single"/>
          </w:rPr>
          <w:t>https://www.foodmag.com.au/scientists-develop-plastic-films-from-food-waste-for-packaging/</w:t>
        </w:r>
      </w:hyperlink>
      <w:r>
        <w:t xml:space="preserve"> - * Monash University researchers developed biodegradable plastic films from sugars in food waste, converting them into PHA biopolymers * The films mimic the performance of conventional plastics and can be customised for packaging and medical applications * Collaboration with industry partners aims to commercialise sustainable packaging solutions in Australia 296. </w:t>
      </w:r>
      <w:hyperlink r:id="rId305">
        <w:r>
          <w:rPr>
            <w:color w:val="0000EE"/>
            <w:u w:val="single"/>
          </w:rPr>
          <w:t>https://www.openpr.com/news/4212930/r-pet-manufacturing-business-plan-2025-setup-cost-machinery</w:t>
        </w:r>
      </w:hyperlink>
      <w:r>
        <w:t xml:space="preserve"> - * IMARC Group reports on setting up R-PET recycling plants covering costs, machinery, and ROI. * Analysis includes capital expenditure, operational expenses, profit forecasts, and technical requirements. * Highlights economic trends, government incentives, and challenges for investors in the recycling sector. 297. </w:t>
      </w:r>
      <w:hyperlink r:id="rId306">
        <w:r>
          <w:rPr>
            <w:color w:val="0000EE"/>
            <w:u w:val="single"/>
          </w:rPr>
          <w:t>https://news.google.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?oc=5&amp;hl=en-US&amp;gl=US&amp;ceid=US:en</w:t>
        </w:r>
      </w:hyperlink>
      <w:r>
        <w:t xml:space="preserve"> - * India’s recycling equipment market valued at $1.7 billion in 2023 and projected to reach $2.6 billion by 2030 * Gujarat leads in waste treatment with 85% of municipal solid waste processed and 95% of legacy waste remediated * GREENS 2026 summit to promote global recycling technologies, finance, and policy to support sector growth in India 298. </w:t>
      </w:r>
      <w:hyperlink r:id="rId307">
        <w:r>
          <w:rPr>
            <w:color w:val="0000EE"/>
            <w:u w:val="single"/>
          </w:rPr>
          <w:t>https://petpla.net/2025/10/08/pet-recycling-in-india-trends-challenges-and-opportunities/</w:t>
        </w:r>
      </w:hyperlink>
      <w:r>
        <w:t xml:space="preserve"> - * Indian PET recycling industry turnover grew from USD 560 million in 2020-21 to USD 900 million in 2024-25, projected to reach USD 1.1 billion by 2027-28 * Major investments of USD 840 million expected by 2030 to expand B-to-B food-grade rPET resin production capacity to 1.1 million MT * Adoption of mechanical, chemical, and enzymatic recycling technologies alongside digital traceability enhances quality, market demand, and formalisation of the recycling sector in India 299. </w:t>
      </w:r>
      <w:hyperlink r:id="rId308">
        <w:r>
          <w:rPr>
            <w:color w:val="0000EE"/>
            <w:u w:val="single"/>
          </w:rPr>
          <w:t>https://www.cemnet.com/News/story/180044/hanoi-workshop-explores-cement-s-role-in-combating-plastic-pollution.html</w:t>
        </w:r>
      </w:hyperlink>
      <w:r>
        <w:t xml:space="preserve"> - * Vietnam's cement industry pilots co-processing of non-recyclable plastics, reducing coal use and plastic leakage * Norwegian-funded OPTOCE project promotes cement co-processing as a climate and economic solution across eight Asian countries * Calls for legal reform, fiscal incentives, and infrastructure support to scale co-processing across Vietnam's nearly 60 untapped cement plants 300. </w:t>
      </w:r>
      <w:hyperlink r:id="rId309">
        <w:r>
          <w:rPr>
            <w:color w:val="0000EE"/>
            <w:u w:val="single"/>
          </w:rPr>
          <w:t>https://www.formesdeluxe.com/article/krill-design-looks-to-replace-conventional-plastics-in-luxury-packaging-while-tackling-food-waste.65138</w:t>
        </w:r>
      </w:hyperlink>
      <w:r>
        <w:t xml:space="preserve"> - * Krill Design, based in Milan, develops Rekrill, a compostable biopolymer from agri-food by-products for replacing fossil-based plastics * Closed €6m Series A funding to expand production capacity from 300 to 4,000 tons per year by early 2025 * Rekrill used in luxury packaging applications including cosmetics and fine foods, offering compostability and 67% lower CO2 emissions than conventional plastics 301. </w:t>
      </w:r>
      <w:hyperlink r:id="rId310">
        <w:r>
          <w:rPr>
            <w:color w:val="0000EE"/>
            <w:u w:val="single"/>
          </w:rPr>
          <w:t>https://www.waste360.com/waste-recycling/glacier-ceo-rebecca-hu-on-bringing-ai-sorting-to-penn-waste-s-recycling-facility</w:t>
        </w:r>
      </w:hyperlink>
      <w:r>
        <w:t xml:space="preserve"> - * Glacier deployed AI-powered sorting technology at Penn Waste MRF in York County, Pennsylvania, in collaboration with Waste Connections and Cox Enterprises * The system improves recovery of over 70 material types, increases landfill diversion, raises paper quality, and provides real-time data for better operational decisions * Glacier’s installation supports ESG goals, enhances worker safety, and has driven rapid national adoption of the AI sorting technology across US recycling facilities 302. </w:t>
      </w:r>
      <w:hyperlink r:id="rId311">
        <w:r>
          <w:rPr>
            <w:color w:val="0000EE"/>
            <w:u w:val="single"/>
          </w:rPr>
          <w:t>https://interplasinsights.com/plastics-materials/automotive-plastics-materials-news/aimplas-develops-a-project-to-reduce-odors-in-cars-with-cont/</w:t>
        </w:r>
      </w:hyperlink>
      <w:r>
        <w:t xml:space="preserve"> - * AIMPLAS leads the H₂ODOR project to create deodorised recycled polyolefin materials for automotive interiors, using advanced water-based decontamination technologies * The initiative focuses on cost-effective, sustainable materials that meet strict automotive industry standards, aiming to boost circular economy practices * Funded by IVACE+i and ERDF, the project involves partners Fych Technologies and Faperin, promoting recycled plastic use to reduce CO₂ emissions in Spain's automotive sector 303. </w:t>
      </w:r>
      <w:hyperlink r:id="rId312">
        <w:r>
          <w:rPr>
            <w:color w:val="0000EE"/>
            <w:u w:val="single"/>
          </w:rPr>
          <w:t>https://interplasinsights.com/plastics-materials/latest-plastics-materials-news/borealis-invests-100m-euros-pp-compounding/</w:t>
        </w:r>
      </w:hyperlink>
      <w:r>
        <w:t xml:space="preserve"> - * Borealis commits over €100 million to expand its PP compounding facility in Schwechat, Austria, with operations expected to start in H2 2026 * Investment aims to increase production capacity for speciality compounds blending recycled materials, supporting sustainable, high-performance plastics * Expansion aligns with Borealis’ circular economy strategy, aiding customers in meeting quality and sustainability targets 304. </w:t>
      </w:r>
      <w:hyperlink r:id="rId313">
        <w:r>
          <w:rPr>
            <w:color w:val="0000EE"/>
            <w:u w:val="single"/>
          </w:rPr>
          <w:t>https://discoveryalert.com.au/news/pocl-strategic-investment-green-battery-recycling-2025/</w:t>
        </w:r>
      </w:hyperlink>
      <w:r>
        <w:t xml:space="preserve"> - * POCL's $500,000 investment supports ACE Green Recycling's zero-emission hydrometallurgical technology for lead and lithium battery recycling, filed October 2025 in India * Partnership aims to advance India's green energy goals by creating skilled jobs, enhancing domestic battery material supply chains, and reducing environmental impacts * ACE Green's expansion includes new Mundra facility, African partnerships, and US technology upgrades, positioning the project for economic growth and circular economy development 305. </w:t>
      </w:r>
      <w:hyperlink r:id="rId314">
        <w:r>
          <w:rPr>
            <w:color w:val="0000EE"/>
            <w:u w:val="single"/>
          </w:rPr>
          <w:t>https://www.waste360.com/waste-recycling/why-major-cpgs-are-backing-off-their-plastic-recycling-targets</w:t>
        </w:r>
      </w:hyperlink>
      <w:r>
        <w:t xml:space="preserve"> - * Coca-Cola, PepsiCo, Walmart, and others revise or delay plastic recycling targets citing limited recycled material supply and infrastructure gaps * Coca-Cola adjusts its 2035 recycled content goal to 35-40%, while PepsiCo lowers targets and extends timelines * Industry collaboration, investments in sorting technologies, and extended producer responsibility programmes seen as potential enablers of progress 306. </w:t>
      </w:r>
      <w:hyperlink r:id="rId315">
        <w:r>
          <w:rPr>
            <w:color w:val="0000EE"/>
            <w:u w:val="single"/>
          </w:rPr>
          <w:t>https://www.packworld.com/sustainable-packaging/recycling/article/22952019/qa-recycling-partnership-vp-calls-cpgs-attention-to-polypropylene-recycling</w:t>
        </w:r>
      </w:hyperlink>
      <w:r>
        <w:t xml:space="preserve"> - * The Recycling Partnership’s Polypropylene Coalition awarded approximately $20 million in grants to enhance polypropylene recycling capabilities in US recycling facilities during 2023-2024 * Projects supported include optical sorter installations and MRF modernisation in New Jersey, California, and Iowa, substantially increasing polypropylene capture rates * The initiative aims to engage CPG companies in investing in packaging design for recyclability and in supporting extended producer responsibility (EPR) compliance to create market demand for recycled polypropylene 307. </w:t>
      </w:r>
      <w:hyperlink r:id="rId316">
        <w:r>
          <w:rPr>
            <w:color w:val="0000EE"/>
            <w:u w:val="single"/>
          </w:rPr>
          <w:t>https://www.trendhunter.com:443/trends/coexpan</w:t>
        </w:r>
      </w:hyperlink>
      <w:r>
        <w:t xml:space="preserve"> - * Coexpan and Eslava Plásticos develop mechanical recycling of post-consumer polystyrene into food-grade packaging * The project supports circular economy goals by reusing single-use plastics for yoghurt cups * The initiative highlights Spain's leadership in sustainable packaging innovation with a lower carbon footprint process 308. </w:t>
      </w:r>
      <w:hyperlink r:id="rId317">
        <w:r>
          <w:rPr>
            <w:color w:val="0000EE"/>
            <w:u w:val="single"/>
          </w:rPr>
          <w:t>https://www.wastedive.com/news/recycling-facilities-upgrades-epr-sustainability-partnerships-waste-connections-epr-glacier-wm-apex/802378/</w:t>
        </w:r>
      </w:hyperlink>
      <w:r>
        <w:t xml:space="preserve"> - * Apex Waste Solutions upgraded its Steamboat Springs MRF in Colorado to increase rural recycling capacity, partnering with local authorities * Glacier installed AI sorting technology at Penn Waste's large Pennsylvania MRF, doubling its installed units and supporting circular economy initiatives * WM opened two AI-powered recycling facilities in Pennsylvania and Oregon, adding significant processing capacity aligned with state EPR laws * BLT Enterprises invested $10 million in AI and optical sorting upgrades at its Fremont, California facility, boosting recycling recovery and enhancing sustainability * Investments totalling billions aim to expand capacity and efficiency in recycling operations across multiple US states in 2024-2025 309. </w:t>
      </w:r>
      <w:hyperlink r:id="rId318">
        <w:r>
          <w:rPr>
            <w:color w:val="0000EE"/>
            <w:u w:val="single"/>
          </w:rPr>
          <w:t>https://www.biv.com/news/real-estate/bc-construction-sector-has-a-plastics-problem-says-sustainability-firm-11319637</w:t>
        </w:r>
      </w:hyperlink>
      <w:r>
        <w:t xml:space="preserve"> - * Vancouver-based Light House pilots construction plastics tracking and reuse on 10 Metro Vancouver projects including the PNE Amphitheatre and community facilities * Study shows construction plastics are major, under-managed plastic waste source in Canada, prompting efforts to upcycle waste into value-added products * Program aims to reduce plastic use in supply chain and shift construction sites towards circular economy practices with economic and environmental benefits 310. </w:t>
      </w:r>
      <w:hyperlink r:id="rId319">
        <w:r>
          <w:rPr>
            <w:color w:val="0000EE"/>
            <w:u w:val="single"/>
          </w:rPr>
          <w:t>https://www.cleanthesky.com/innovation/design-polymerics</w:t>
        </w:r>
      </w:hyperlink>
      <w:r>
        <w:t xml:space="preserve"> - * Design Polymerics replaces virgin HDPE with post-consumer recycled resin in 1- and 5-gallon black pails * Change supports sustainability goals and maintains compatibility with existing filling and distribution systems * Company collaborates with resin suppliers and informs customers on material specs to enhance supply-chain transparency 311. </w:t>
      </w:r>
      <w:hyperlink r:id="rId320">
        <w:r>
          <w:rPr>
            <w:color w:val="0000EE"/>
            <w:u w:val="single"/>
          </w:rPr>
          <w:t>https://fingaz.co.zw/2025/10/09/proplastics-plans-us15m-capex/</w:t>
        </w:r>
      </w:hyperlink>
      <w:r>
        <w:t xml:space="preserve"> - * Proplastics plans a US$1.5 million capital expenditure programme for the rest of 2025 * Group posted a US$348 million profit in H1 2025, up from a previous half-year loss * Profit increase driven by improved volumes and cost reductions in plastic-related operations 312. </w:t>
      </w:r>
      <w:hyperlink r:id="rId321">
        <w:r>
          <w:rPr>
            <w:color w:val="0000EE"/>
            <w:u w:val="single"/>
          </w:rPr>
          <w:t>https://impactentrepreneur.com/packaging-with-purpose/</w:t>
        </w:r>
      </w:hyperlink>
      <w:r>
        <w:t xml:space="preserve"> - * Companies shift from linear to circular and regenerative packaging models that create social and environmental benefits. * Case studies: Notpla’s seaweed packaging supports coastal jobs in Europe; Ecovative’s mycelium packaging drives US job creation and regional supply chains. * Regenerative sourcing generates measurable outcomes including job creation, ecosystem restoration, and reduced emissions aligned with SDG goals. 313. </w:t>
      </w:r>
      <w:hyperlink r:id="rId322">
        <w:r>
          <w:rPr>
            <w:color w:val="0000EE"/>
            <w:u w:val="single"/>
          </w:rPr>
          <w:t>https://wasteadvantagemag.com/glacier-expands-u-s-presence-with-new-waste-connections-installation/</w:t>
        </w:r>
      </w:hyperlink>
      <w:r>
        <w:t xml:space="preserve"> - * Glacier installed AI sorting robots at Penn Waste's Material Recovery Facility in York County, Pennsylvania, supported by Cox Enterprises * The technology improves recovery rates of recyclables, enhances material quality, and increases landfill diversion * The project aids circular economy goals, delivering economic value through better commodity recovery and operational efficiencies 314. </w:t>
      </w:r>
      <w:hyperlink r:id="rId323">
        <w:r>
          <w:rPr>
            <w:color w:val="0000EE"/>
            <w:u w:val="single"/>
          </w:rPr>
          <w:t>https://techcrunch.com/2025/10/08/novoloops-upcycled-plastic-takes-a-step-closer-to-production/</w:t>
        </w:r>
      </w:hyperlink>
      <w:r>
        <w:t xml:space="preserve"> - * Novoloop signed a deal with Huide Science and Technology to supply upcycled polyols for thermoplastic polyurethane production * Demonstration plant in India produces tens of tons annually, supporting pilot projects including footwear applications * Company targets commercial-scale plant by early 2028, aiming for economies of scale and price parity with virgin TPU 315. </w:t>
      </w:r>
      <w:hyperlink r:id="rId324">
        <w:r>
          <w:rPr>
            <w:color w:val="0000EE"/>
            <w:u w:val="single"/>
          </w:rPr>
          <w:t>https://petpla.net/2025/10/09/engel-showcases-all-electric-pet-cup-production-with-30-rpet-content/</w:t>
        </w:r>
      </w:hyperlink>
      <w:r>
        <w:t xml:space="preserve"> - * ENGEL introduces an all-electric production cell using 30% food-grade rPET for yoghurt cups, meeting 2030 EU packaging regulation targets * The system features advanced injection-compression moulding technology and digital optimisation for energy-efficient, consistent production * Partners include Novapet, NGR, Polytainers, and others facilitating closed-loop recycling and high-performance manufacture 316. </w:t>
      </w:r>
      <w:hyperlink r:id="rId325">
        <w:r>
          <w:rPr>
            <w:color w:val="0000EE"/>
            <w:u w:val="single"/>
          </w:rPr>
          <w:t>https://www.packaging-gateway.com/news/europes-plastics-sector-pleads-for-action-as-downturn-deepens/</w:t>
        </w:r>
      </w:hyperlink>
      <w:r>
        <w:t xml:space="preserve"> - * Europe’s plastics sector experiences a downturn with falling production and job risks in 2023-2024 * Recycling investments paused and plant closures accelerate due to weak recyclate demand and policy uncertainty * Industry calls on EU for supportive policies to stabilise manufacturing, recycling capacity, and protect jobs 317. </w:t>
      </w:r>
      <w:hyperlink r:id="rId326">
        <w:r>
          <w:rPr>
            <w:color w:val="0000EE"/>
            <w:u w:val="single"/>
          </w:rPr>
          <w:t>https://www.foodnavigator-asia.com/Article/2025/10/09/nudging-asia-towards-sustainability-amid-shifting-regulatory-rules/?utm_source=RSS_Feed&amp;utm_medium=RSS&amp;utm_campaign=RSS</w:t>
        </w:r>
      </w:hyperlink>
      <w:r>
        <w:t xml:space="preserve"> - * Tetra Pak drives beverage carton recycling in Malaysia, Thailand, and the Philippines through local partnerships promoting circular economy and boosting recycling volumes in 2024 * Regulatory frameworks in Asia Pacific, including South Korea’s recycling incentives and Australia’s Packaging Covenant, support investment and compliance in sustainable packaging * Businesses encouraged to adopt recyclable materials or face penalties, highlighting economic drivers and job creation potential in recycling sectors 318. </w:t>
      </w:r>
      <w:hyperlink r:id="rId327">
        <w:r>
          <w:rPr>
            <w:color w:val="0000EE"/>
            <w:u w:val="single"/>
          </w:rPr>
          <w:t>https://wasterecyclingmag.ca/technology-innovation/chemical-recycling-pilot-project-succeeds-in-converting-automotive-waste</w:t>
        </w:r>
      </w:hyperlink>
      <w:r>
        <w:t xml:space="preserve"> - * BASF SE and BEST conducted a pilot project demonstrating chemical recycling via gasification to process complex automotive shredder residues in Austria * The project recycles mixed plastic waste from Porsche end-of-life vehicles into synthesis gas, used by BASF to produce polyurethane for steering wheels * This technology supports circular economy goals by increasing recycled material use, reducing landfill, and potentially generating economic value for automakers 319. </w:t>
      </w:r>
      <w:hyperlink r:id="rId328">
        <w:r>
          <w:rPr>
            <w:color w:val="0000EE"/>
            <w:u w:val="single"/>
          </w:rPr>
          <w:t>https://www.theguardian.com/environment/2025/oct/09/britain-2bn-recycling-industry-export-plastic-waste</w:t>
        </w:r>
      </w:hyperlink>
      <w:r>
        <w:t xml:space="preserve"> - * UK exports 600,000 tonnes of plastic waste annually, causing closure of 21 recycling factories in two years * Potential £2bn domestic recycling industry could create 5,000 jobs by processing waste within the UK * Calls for policy changes to close export loopholes and increase recycled content mandates to boost local recycling sector 320. </w:t>
      </w:r>
      <w:hyperlink r:id="rId329">
        <w:r>
          <w:rPr>
            <w:color w:val="0000EE"/>
            <w:u w:val="single"/>
          </w:rPr>
          <w:t>https://www.plasticsnews.com/news/europe-faces-perfect-storm-plastic-challenges</w:t>
        </w:r>
      </w:hyperlink>
      <w:r>
        <w:t xml:space="preserve"> - * European plastics industry faces high energy costs, geopolitical tensions, and strong circularity targets causing economic strain and plant closures * Industry leaders stress the need for government lobbying and innovation in green plastics and recycling technologies * Calls for larger industrial-scale recycling plants and investment in renewable feedstocks to support Europe's circular economy goals 321. </w:t>
      </w:r>
      <w:hyperlink r:id="rId330">
        <w:r>
          <w:rPr>
            <w:color w:val="0000EE"/>
            <w:u w:val="single"/>
          </w:rPr>
          <w:t>https://www.plasticsnews.com/kickstart/pg-and-plastics-innovation-solvay-prize-nobel-drain-cure</w:t>
        </w:r>
      </w:hyperlink>
      <w:r>
        <w:t xml:space="preserve"> - * Procter &amp; Gamble introduces Flexloop project to improve mechanical recycling of polyolefin film using a solvent cleaning process * Collaboration with German recycling specialist Lindner Group to implement technology for higher quality recycled materials * Flexloop aims to unlock economic and material value from packaging waste, supporting future use in high-performance and food-grade packaging 322. </w:t>
      </w:r>
      <w:hyperlink r:id="rId331">
        <w:r>
          <w:rPr>
            <w:color w:val="0000EE"/>
            <w:u w:val="single"/>
          </w:rPr>
          <w:t>https://www.waste360.com/waste-recycling/sourgum-expands-to-indianapolis-bringing-tech-driven-waste-recycling-services-to-indiana</w:t>
        </w:r>
      </w:hyperlink>
      <w:r>
        <w:t xml:space="preserve"> - * October 2025 expansion of Sourgum's waste and recycling platform to Indianapolis * Platform connects customers to local haulers, boosting efficiency and profitability through modern technology * Supports local operators with new revenue streams and tools, while promoting environmental goals such as recyclables diversion and tree planting 323. </w:t>
      </w:r>
      <w:hyperlink r:id="rId332">
        <w:r>
          <w:rPr>
            <w:color w:val="0000EE"/>
            <w:u w:val="single"/>
          </w:rPr>
          <w:t>https://www.packaging-gateway.com/news/coexpan-eslava-partner-recycle-polystyrene/</w:t>
        </w:r>
      </w:hyperlink>
      <w:r>
        <w:t xml:space="preserve"> - * Coexpan and Eslava collaborate to recycle post-consumer polystyrene into food-grade packaging * The partnership focuses on mechanical recycling technology with lower carbon footprint, targeting yoghurt pot packaging * Project supports circular economy in packaging sector with certifications to ensure safety and quality, advancing Spanish leadership in sustainable innovation 324. </w:t>
      </w:r>
      <w:hyperlink r:id="rId333">
        <w:r>
          <w:rPr>
            <w:color w:val="0000EE"/>
            <w:u w:val="single"/>
          </w:rPr>
          <w:t>https://energynews.biz/jrc-study-links-circularity-to-lower-emissions-and-stronger-energy-security/?utm_source=rss&amp;utm_medium=rss&amp;utm_campaign=jrc-study-links-circularity-to-lower-emissions-and-stronger-energy-security</w:t>
        </w:r>
      </w:hyperlink>
      <w:r>
        <w:t xml:space="preserve"> - * European Commission’s Joint Research Centre reports circular economy in heavy industry could reduce 231 million tonnes of CO₂ per year by 2050 * Circularity in steel and plastics offers largest emission reductions; improved recycling and product design are key * Circular economy measures could improve EU trade balance by €35 billion and enhance energy security through reduced raw material imports 325. </w:t>
      </w:r>
      <w:hyperlink r:id="rId334">
        <w:r>
          <w:rPr>
            <w:color w:val="0000EE"/>
            <w:u w:val="single"/>
          </w:rPr>
          <w:t>https://www.zeebiz.com/startups/news-environmental-services-company-ecoex-raises-4-million-funding-380604</w:t>
        </w:r>
      </w:hyperlink>
      <w:r>
        <w:t xml:space="preserve"> - * EcoEx raised $4 million in funding led by Dovetail Global Fund PCC, Navbharat Investment Fund, and Narnolia Velox Fund on October 9 * Funds will support technology enhancement, talent acquisition, and expansion of their waste commodity mobile app enabling traceable, compliant digital materials trade * Over 3,000 recyclers onboard the app, targeting $20 million transaction value for FY 25–26, aiding plastic recycling and waste management in India 326. </w:t>
      </w:r>
      <w:hyperlink r:id="rId335">
        <w:r>
          <w:rPr>
            <w:color w:val="0000EE"/>
            <w:u w:val="single"/>
          </w:rPr>
          <w:t>https://www.plasticsnews.com/news/whether-its-called-milk-bottle-container-or-jug-polymer-matters-going-deep-recycling</w:t>
        </w:r>
      </w:hyperlink>
      <w:r>
        <w:t xml:space="preserve"> - * Polymer Matters launches a £20 million HDPE recycling plant with 16,000 tonnes annual pellet capacity as of 2024 * Recycling process includes multi-stage washing and extrusion leading to food-grade recycled pellets for milk bottles * Project integrates waste management and dairy sectors in Ireland and Great Britain, aiming to increase recycled content in packaging * Collaboration with Lindner Washtech and Erema through Blueone Solutions provides advanced recycling technology * Facility supports circular economy goals by converting local post-consumer HDPE waste into packaging materials 327. </w:t>
      </w:r>
      <w:hyperlink r:id="rId336">
        <w:r>
          <w:rPr>
            <w:color w:val="0000EE"/>
            <w:u w:val="single"/>
          </w:rPr>
          <w:t>https://scienceblog.com/scientists-convert-discarded-bottles-into-power-storage/</w:t>
        </w:r>
      </w:hyperlink>
      <w:r>
        <w:t xml:space="preserve"> - * Michigan Technological University researchers convert used PET bottles into supercapacitors for energy storage * Process uses heated plastic grains to create conductive carbon electrodes and perforated plastic film as separators * PET-based supercapacitors show comparable performance to conventional devices and offer recyclability for circular economy potential 328. </w:t>
      </w:r>
      <w:hyperlink r:id="rId337">
        <w:r>
          <w:rPr>
            <w:color w:val="0000EE"/>
            <w:u w:val="single"/>
          </w:rPr>
          <w:t>https://www.honeycombcredit.com/post/when-federal-climate-funding-disappears-community-capital-steps-in</w:t>
        </w:r>
      </w:hyperlink>
      <w:r>
        <w:t xml:space="preserve"> - * Between September and October 2025, over $46 billion in US federal climate funding was withdrawn, impacting grants and tax credits * Flower Turbines raised $744,000 from 267 community investors without federal grants, showcasing community capital as a new funding model * National Energy Improvement Fund (NEIF) demonstrates success in financing energy efficiency projects with a $90 million loan portfolio * Community capital offers funding stability, customer proximity, and longer investment horizons independent of political cycles * Economic fundamentals such as rising energy costs drive demand for clean energy solutions, enabling ventures to operate profitably without subsidies 329. </w:t>
      </w:r>
      <w:hyperlink r:id="rId338">
        <w:r>
          <w:rPr>
            <w:color w:val="0000EE"/>
            <w:u w:val="single"/>
          </w:rPr>
          <w:t>https://www.hydrocarbonengineering.com/petrochemicals/10102025/clariant-launches-titanium-based-catalyst-solutions-for-sustainable-polyester-production/</w:t>
        </w:r>
      </w:hyperlink>
      <w:r>
        <w:t xml:space="preserve"> - * Clariant to launch AddWorks titanium-based catalyst solutions in 2026, enhancing polyester polymerisation with improved sustainability and performance * Technology supports PET and other polyesters, lowers environmental impact, and simplifies recycling to promote circular economy * Economic benefits include supply chain security, energy savings, and operational efficiencies for polyester producers 330. </w:t>
      </w:r>
      <w:hyperlink r:id="rId339">
        <w:r>
          <w:rPr>
            <w:color w:val="0000EE"/>
            <w:u w:val="single"/>
          </w:rPr>
          <w:t>https://envirotecmagazine.com/2025/10/10/waste-profiling-system-selected-by-time-as-one-of-the-best-inventions-of-2025/</w:t>
        </w:r>
      </w:hyperlink>
      <w:r>
        <w:t xml:space="preserve"> - * Greyparrot’s AI-powered Analyzer profiles waste streams in real time at recycling facilities, boosting sorting efficiency * It classifies materials into 111 categories and reduces manual sampling from 375 to six hours, enhancing resource recovery * The technology supports waste intelligence, circular economy goals, and is built in the UK with recycled and modular parts 331. </w:t>
      </w:r>
      <w:hyperlink r:id="rId340">
        <w:r>
          <w:rPr>
            <w:color w:val="0000EE"/>
            <w:u w:val="single"/>
          </w:rPr>
          <w:t>https://wasterecyclingmag.ca/recycling-processing/nigerias-plastic-waste-could-enrich-the-fashion-industry-heres-how</w:t>
        </w:r>
      </w:hyperlink>
      <w:r>
        <w:t xml:space="preserve"> - * Nigeria produces about 2.5 million tonnes of plastic waste annually, much of which is unmanaged * Study highlights potential for recycled PET plastics to reduce pollution, create jobs and grow the textile industry * Proposals include decentralised recycling centres, support for SMEs, consumer education, and enabling policies to foster sustainable fashion 332. </w:t>
      </w:r>
      <w:hyperlink r:id="rId341">
        <w:r>
          <w:rPr>
            <w:color w:val="0000EE"/>
            <w:u w:val="single"/>
          </w:rPr>
          <w:t>https://www.cleanthesky.com/innovation/carbon-black</w:t>
        </w:r>
      </w:hyperlink>
      <w:r>
        <w:t xml:space="preserve"> - * Plastic Energy launches 'char' (TACFILLER), a sustainable alternative to carbon black used in rubber manufacturing * Product derived from post-consumer plastic waste through proprietary TAC chemical recycling technology * TACFILLER achieves REACH registration, supporting environmental sustainability in materials sector 333. </w:t>
      </w:r>
      <w:hyperlink r:id="rId342">
        <w:r>
          <w:rPr>
            <w:color w:val="0000EE"/>
            <w:u w:val="single"/>
          </w:rPr>
          <w:t>https://interplasinsights.com/plastics-environment-news/latest-circular-economy-plastics-recycling-news/mol-group-iscc-plus-production-circular-feedstock/</w:t>
        </w:r>
      </w:hyperlink>
      <w:r>
        <w:t xml:space="preserve"> - * MOL Group conducted its first ISCC PLUS-certified production run using circular feedstock at its Tiszaújváros petrochemical site in 2024 * Post-consumer plastic waste-based feedstock was converted into high-quality polyethylene and polypropylene using a mass balance approach * The company aims to use up to 1.5 million tonnes of circular feedstock by 2030, advancing its circular economy strategy in Central and Eastern Europe 334. </w:t>
      </w:r>
      <w:hyperlink r:id="rId343">
        <w:r>
          <w:rPr>
            <w:color w:val="0000EE"/>
            <w:u w:val="single"/>
          </w:rPr>
          <w:t>https://wasterecyclingmag.ca/materials/20434</w:t>
        </w:r>
      </w:hyperlink>
      <w:r>
        <w:t xml:space="preserve"> - * The Construction Plastics Initiative Benchmarking Study analysed plastic diversion data from 253 LEED-certified projects across seven Canadian provinces * The CPI pilot program in British Columbia engages construction sites in plastic collection, diversion, and recycling into building materials supported by government funds * Findings show inconsistent reporting and management of construction plastics but highlight opportunities to increase diversion rates with simple measures 335. </w:t>
      </w:r>
      <w:hyperlink r:id="rId344">
        <w:r>
          <w:rPr>
            <w:color w:val="0000EE"/>
            <w:u w:val="single"/>
          </w:rPr>
          <w:t>https://www.plasticsnews.com/news/lyondellbasell-pushes-ahead-recycling-bio-based-materials-despite-market-shifts</w:t>
        </w:r>
      </w:hyperlink>
      <w:r>
        <w:t xml:space="preserve"> - * LyondellBasell is building a chemical recycling plant in Germany with 50,000 tons annual capacity, expected 2026 start * The company secures partnerships for bio-based packaging using its Circulen Renew polypropylene in Japan * Restructuring includes selling European and US production sites while maintaining sustainability commitments and OCS certifications in Texas * Sustainability strategy focuses on plastic waste, climate action, and supporting society * Annual sales reported at $40.3 billion in 2024 336. </w:t>
      </w:r>
      <w:hyperlink r:id="rId345">
        <w:r>
          <w:rPr>
            <w:color w:val="0000EE"/>
            <w:u w:val="single"/>
          </w:rPr>
          <w:t>https://www.plasticsnews.com/kickstart/dont-let-smiles-fool-you-some-dairy-good-plastics-innovations-fiberglass-theft-and-social</w:t>
        </w:r>
      </w:hyperlink>
      <w:r>
        <w:t xml:space="preserve"> - * Strathroy Dairy Ltd. in Omagh, Northern Ireland, integrates recycled HDPE into milk packaging * Collaboration with equipment firms Erema and Lindner advances bottle-to-bottle recycling technology * Initiative seeks to reduce reliance on virgin plastics and boost circular economy in dairy packaging 337. </w:t>
      </w:r>
      <w:hyperlink r:id="rId346">
        <w:r>
          <w:rPr>
            <w:color w:val="0000EE"/>
            <w:u w:val="single"/>
          </w:rPr>
          <w:t>https://www.pv-tech.org/solar-recycling-firm-oneplanet-awarded-r2v3-traceability-standard/</w:t>
        </w:r>
      </w:hyperlink>
      <w:r>
        <w:t xml:space="preserve"> - * OnePlanet awarded R2v3 traceability certification for responsible solar panel recycling * Secured $21m financing in April for development and construction of Florida recycling plant * Company aims to recover key materials like silicon, copper, and aluminium to support a circular solar supply chain 338. </w:t>
      </w:r>
      <w:hyperlink r:id="rId347">
        <w:r>
          <w:rPr>
            <w:color w:val="0000EE"/>
            <w:u w:val="single"/>
          </w:rPr>
          <w:t>https://www.globenewswire.com/news-release/2025/10/10/3164882/0/en/Europe-Plastics-Market-Size-to-Cross-USD-223-02-Billion-by-2034.html</w:t>
        </w:r>
      </w:hyperlink>
      <w:r>
        <w:t xml:space="preserve"> - * Europe plastics market projected to grow from USD 157.34 billion in 2024 to USD 223.02 billion by 2034, with a CAGR of 3.55% * Investments in recycling technologies, AI-driven sorting, and circular economy models are advancing sustainability and efficiency * Western Europe leads market share with strong regulatory support, while Eastern Europe shows fastest growth driven by recycling demand and foreign investments 339. </w:t>
      </w:r>
      <w:hyperlink r:id="rId348">
        <w:r>
          <w:rPr>
            <w:color w:val="0000EE"/>
            <w:u w:val="single"/>
          </w:rPr>
          <w:t>https://www.imarcgroup.com/insight/bioplastics-cost-model</w:t>
        </w:r>
      </w:hyperlink>
      <w:r>
        <w:t xml:space="preserve"> - * IMARC developed a financial model for a 3,000-ton annual bioplastics manufacturing plant in India, covering capital and operating expenditures. * Projected profit margins range from 15-20% gross and 5-10% net, indicating strong economic viability. * The model supports strategic decisions in sustainable plastics production amid global bioplastics market growth and investment trends. 340. </w:t>
      </w:r>
      <w:hyperlink r:id="rId349">
        <w:r>
          <w:rPr>
            <w:color w:val="0000EE"/>
            <w:u w:val="single"/>
          </w:rPr>
          <w:t>https://packagingeurope.com/features/live-updates-from-k-2025/13372.article</w:t>
        </w:r>
      </w:hyperlink>
      <w:r>
        <w:t xml:space="preserve"> - * Mechanical recycling innovation Flexloop debuts, removing impurities to enable high-quality recycled plastics for sensitive packaging * Sirmax Group presents compounds with recycled content and hosts workshop on injection moulding using PCR materials * PiovanGroup introduces global automation and monitoring solutions enhancing recycled polymer processing efficiency * Borealis launches reusable cups from chemically recycled feedstock * Initiatives from multiple companies highlight recycling technology, energy savings, and circular material solutions in Germany, October 2025 341. </w:t>
      </w:r>
      <w:hyperlink r:id="rId350">
        <w:r>
          <w:rPr>
            <w:color w:val="0000EE"/>
            <w:u w:val="single"/>
          </w:rPr>
          <w:t>https://interplasinsights.com/plastics-machinery/plastics-recycling-machinery-news/erema-launches-volex-technology-at-k-2025/</w:t>
        </w:r>
      </w:hyperlink>
      <w:r>
        <w:t xml:space="preserve"> - * EREMA introduces VOLEX technology with INTAREMA 1108 TVEplus for improved recycled pellet quality and process stability at K 2025 * VOLEX enables efficient degassing and higher-value applications in post-consumer recycling, including automotive and packaging sectors * EcoGentle plasticising technology extended to polyolefins, reducing melt temperature and energy consumption, aiding cost-effective domestic recycling 342. </w:t>
      </w:r>
      <w:hyperlink r:id="rId351">
        <w:r>
          <w:rPr>
            <w:color w:val="0000EE"/>
            <w:u w:val="single"/>
          </w:rPr>
          <w:t>https://www.plasticsnews.com/news/sacmi-purecap-project-supplies-food-grade-rhdpe-beverage-caps</w:t>
        </w:r>
      </w:hyperlink>
      <w:r>
        <w:t xml:space="preserve"> - * Sacmi Imola launches a project at K 2025 to increase recycled-content HDPE caps for beverage bottles * Aims to address European regulations requiring 30% recycled content in single-use beverage caps by 2030 * Sacmi, based in Italy, holds over 55% global market share for beverage cap machinery, influencing recycling growth in food-grade applications 343. </w:t>
      </w:r>
      <w:hyperlink r:id="rId352">
        <w:r>
          <w:rPr>
            <w:color w:val="0000EE"/>
            <w:u w:val="single"/>
          </w:rPr>
          <w:t>https://www.mrw.co.uk/news/uk-manufacturer-survey-finds-circularity-among-green-investment-priorities-10-10-2025/</w:t>
        </w:r>
      </w:hyperlink>
      <w:r>
        <w:t xml:space="preserve"> - * Make UK survey finds over one-third of UK manufacturers regard circular economy as a key green investment priority * Circular economy adoption linked to potential job creation and operational efficiencies in UK manufacturing * Case study: Numatic achieves zero waste to landfill through plastic recycling innovations supporting circularity 344. </w:t>
      </w:r>
      <w:hyperlink r:id="rId353">
        <w:r>
          <w:rPr>
            <w:color w:val="0000EE"/>
            <w:u w:val="single"/>
          </w:rPr>
          <w:t>https://thenationonlineng.net/climate-change-mitigation-through-circular-economy-from-waste-to-wealth/</w:t>
        </w:r>
      </w:hyperlink>
      <w:r>
        <w:t xml:space="preserve"> - * Circular economy projects in Nigeria and Kenya convert waste into income and green jobs, enhancing local recycling viability * Industries globally adopt circular models, reusing materials to cut emissions and boost sustainable production * Governments like Rwanda and Sweden implement policies promoting recycling infrastructure and sustainable product design, supporting economic growth through circular economy * Challenges include weak infrastructure and limited recycling capacity, but investments and innovation could unlock significant economic opportunities 345. </w:t>
      </w:r>
      <w:hyperlink r:id="rId354">
        <w:r>
          <w:rPr>
            <w:color w:val="0000EE"/>
            <w:u w:val="single"/>
          </w:rPr>
          <w:t>https://www.packagingworldinsights.com/trends/circular-packaging-strategies-driving-closed-loop-systems/?utm_source=rss&amp;utm_medium=rss&amp;utm_campaign=circular-packaging-strategies-driving-closed-loop-systems</w:t>
        </w:r>
      </w:hyperlink>
      <w:r>
        <w:t xml:space="preserve"> - * Circular packaging strategies enable closed-loop systems that enhance material reuse, reduce waste, and create economic value across diverse industries * Investment in technologies like IoT, blockchain, and reusable packaging solutions support operational efficiency and cost reduction in packaging lifecycles * Companies including Tesco and automotive manufacturers implement circular models that improve resource security and reduce packaging costs, driving productivity and sustainability 346. </w:t>
      </w:r>
      <w:hyperlink r:id="rId355">
        <w:r>
          <w:rPr>
            <w:color w:val="0000EE"/>
            <w:u w:val="single"/>
          </w:rPr>
          <w:t>https://www.deccanchronicle.com/business/bharat-recycling-show-2025-to-showcase-innovations-powering-indias-circular-economy-1909403</w:t>
        </w:r>
      </w:hyperlink>
      <w:r>
        <w:t xml:space="preserve"> - * Bharat Recycling Show 2025 will take place in Mumbai from November 13–15, featuring 150 exhibitors and 8,000 visitors * Event focuses on innovations in recycling technologies across metals, e-waste, batteries, tyres, and textiles * Discussions highlight growth potential in India’s recycling market and the need for tailored regulations and digital tools to boost efficiency 347. </w:t>
      </w:r>
      <w:hyperlink r:id="rId356">
        <w:r>
          <w:rPr>
            <w:color w:val="0000EE"/>
            <w:u w:val="single"/>
          </w:rPr>
          <w:t>https://www.plasticsnews.com/news/borealis-increases-recycled-polypropylene-capacity-bulgaria-launches-new-compounding-line</w:t>
        </w:r>
      </w:hyperlink>
      <w:r>
        <w:t xml:space="preserve"> - * Borealis expands recycled polypropylene (rPP) production at Integra Plastics AD site in Bulgaria * Installation of Borcycle M mechanical recycling technology increases output beyond 20,000 metric tons annually * Move supports customers in meeting upcoming EU packaging and vehicle recycling regulations 348. </w:t>
      </w:r>
      <w:hyperlink r:id="rId357">
        <w:r>
          <w:rPr>
            <w:color w:val="0000EE"/>
            <w:u w:val="single"/>
          </w:rPr>
          <w:t>https://www.seraphimplastics.com/how-to-source-industrial-grade-recycled-plastics/</w:t>
        </w:r>
      </w:hyperlink>
      <w:r>
        <w:t xml:space="preserve"> - * Seraphim Plastics supports US manufacturers by buying and selling high-quality post-industrial recycled plastics * Focus on industrial-grade material purity and closed-loop recycling enhances supply chain efficiency and sustainability * Regional operations across multiple US states reduce costs and environmental impact while fostering circular economy growth 349. </w:t>
      </w:r>
      <w:hyperlink r:id="rId358">
        <w:r>
          <w:rPr>
            <w:color w:val="0000EE"/>
            <w:u w:val="single"/>
          </w:rPr>
          <w:t>https://www.seraphimplastics.com/why-manufacturers-should-use-recycled-regrind/</w:t>
        </w:r>
      </w:hyperlink>
      <w:r>
        <w:t xml:space="preserve"> - * Seraphim Plastics converts post-industrial plastic scrap into high-quality recycled regrind for manufacturers across several US states * The company supports circular manufacturing models, supplying consistent recycled materials that reduce costs and improve supply stability * Use of recycled regrind enables manufacturers to meet ESG goals, enhance brand reputation, and reduce environmental impact 350. </w:t>
      </w:r>
      <w:hyperlink r:id="rId359">
        <w:r>
          <w:rPr>
            <w:color w:val="0000EE"/>
            <w:u w:val="single"/>
          </w:rPr>
          <w:t>https://www.plasticstoday.com/sustainability/fraunhofer-s-circular-journey-in-miniature</w:t>
        </w:r>
      </w:hyperlink>
      <w:r>
        <w:t xml:space="preserve"> - * Fraunhofer showcased a miniature model illustrating chemical recycling and reuse of particle foams in Düsseldorf at K 2025 * Developed a modular, repairable children’s car seat using bio-based materials promoting circular design and monomaterials * Introduced a fully recyclable bicycle helmet made from bio-based PLA reducing carbon emissions by two-thirds compared to conventional models 351. </w:t>
      </w:r>
      <w:hyperlink r:id="rId360">
        <w:r>
          <w:rPr>
            <w:color w:val="0000EE"/>
            <w:u w:val="single"/>
          </w:rPr>
          <w:t>https://evidencenetwork.ca/no-one-had-ever-come-up-with-this-64-billion-dollar-idea-to-produce-the-new-black-gold-of-batteries-called-black-mass-until-hong-kong-comes-in/</w:t>
        </w:r>
      </w:hyperlink>
      <w:r>
        <w:t xml:space="preserve"> - * Achelous Pure Metals, a Hong Kong startup, developed micro-factory technology to convert lithium-ion battery waste into valuable black mass. * The pilot facility in Jiangsu processes 10,000 tons annually, with plans to expand in Southeast Asia, supporting local decentralized recycling. * The innovation creates economic value from battery waste, aligns with circular economy goals, and enhances material traceability and regulatory compliance. 352. </w:t>
      </w:r>
      <w:hyperlink r:id="rId361">
        <w:r>
          <w:rPr>
            <w:color w:val="0000EE"/>
            <w:u w:val="single"/>
          </w:rPr>
          <w:t>https://www.plasticstoday.com/automotive-mobility/polykemi-accelerates-north-american-expansion</w:t>
        </w:r>
      </w:hyperlink>
      <w:r>
        <w:t xml:space="preserve"> - * Swedish firm Polykemi increases personnel and plans a third extrusion line in its Gastonia, NC plant to boost plastic compound production * Expansion comes just two years after US production began, driven by unexpected demand from construction and automotive sectors * New hires support growing customer base across North America, aiming to enhance supply security and market reach 353. </w:t>
      </w:r>
      <w:hyperlink r:id="rId362">
        <w:r>
          <w:rPr>
            <w:color w:val="0000EE"/>
            <w:u w:val="single"/>
          </w:rPr>
          <w:t>https://global-recycling.info/archives/10618</w:t>
        </w:r>
      </w:hyperlink>
      <w:r>
        <w:t xml:space="preserve"> - * PureCycle Technologies uses patented dissolution recycling to produce high-quality recycled polypropylene resin, PureFive, launched at its Ironton, USA plant * The company invests in a compounding process and plans a major facility expansion in 2025 to increase production capacity and reduce costs * A $300 million capital raise fuels international growth with projects in Thailand, Belgium, and a new US facility in Georgia, targeting one billion pounds annual capacity by 2030 354. </w:t>
      </w:r>
      <w:hyperlink r:id="rId363">
        <w:r>
          <w:rPr>
            <w:color w:val="0000EE"/>
            <w:u w:val="single"/>
          </w:rPr>
          <w:t>https://www.canplastics.com/canplastics/polykar-doubles-capacity-in-the-edmonton-region-with-20-million-investment/1003467790/</w:t>
        </w:r>
      </w:hyperlink>
      <w:r>
        <w:t xml:space="preserve"> - * Polykar Industries announces a $20 million expansion of its Edmonton facility, doubling production capacity * Expansion will create 25 permanent and 63 temporary jobs, increasing output to 40 million pounds annually by late 2026 * Facility recycles over three million pounds of Alberta plastic waste annually, supporting the circular plastics economy 355. </w:t>
      </w:r>
      <w:hyperlink r:id="rId364">
        <w:r>
          <w:rPr>
            <w:color w:val="0000EE"/>
            <w:u w:val="single"/>
          </w:rPr>
          <w:t>https://wastemanagementreview.com.au/the-last-word-time-for-reform/</w:t>
        </w:r>
      </w:hyperlink>
      <w:r>
        <w:t xml:space="preserve"> - * Helen Millicer, CEO of One Planet Consulting, highlights the need to reform Australia's Extended Producer Responsibility (EPR) system * Argues mandatory EPR schemes can improve recycling rates, resource productivity, and reduce consumer costs * Suggests unified stewardship schemes, procurement reform, and better landfill pricing to drive private investment and circular markets 356. </w:t>
      </w:r>
      <w:hyperlink r:id="rId365">
        <w:r>
          <w:rPr>
            <w:color w:val="0000EE"/>
            <w:u w:val="single"/>
          </w:rPr>
          <w:t>https://www.thehindubusinessline.com/specials/clean-tech/tackling-the-black-sheep-of-waste/article70148348.ece</w:t>
        </w:r>
      </w:hyperlink>
      <w:r>
        <w:t xml:space="preserve"> - * Pune-based start-up 'Without' patents technology to recycle difficult multi-layered plastics into products like sunglasses * Demonstration plant with 3-5 tonnes monthly capacity commissioned in October 2025, aiming to scale to daily production in two years * Employs former informal workers with fair labour conditions, focusing on sustainable material recycling and eco-friendly processes 357. </w:t>
      </w:r>
      <w:hyperlink r:id="rId366">
        <w:r>
          <w:rPr>
            <w:color w:val="0000EE"/>
            <w:u w:val="single"/>
          </w:rPr>
          <w:t>https://vocal.media/journal/australia-plastic-packaging-market-demand-growth-trends-and-drivers</w:t>
        </w:r>
      </w:hyperlink>
      <w:r>
        <w:t xml:space="preserve"> - * In 2024, Australia’s plastic packaging market valued at USD 7.79 billion, forecast to grow to USD 10.57 billion by 2033 * New laws from 2025 ban integrated plastic utensils in packaging, prompting product redesign and alternative material use * Emerging soft plastics recycling schemes and increased recycled content targets aim to improve circular economy and industry compliance 358. </w:t>
      </w:r>
      <w:hyperlink r:id="rId367">
        <w:r>
          <w:rPr>
            <w:color w:val="0000EE"/>
            <w:u w:val="single"/>
          </w:rPr>
          <w:t>https://infrastructurenews.co.za/2025/10/13/when-plastics-wont-play-nice/</w:t>
        </w:r>
      </w:hyperlink>
      <w:r>
        <w:t xml:space="preserve"> - * Revowaste processes 10-20 tonnes of diverse and challenging plastics daily in South Africa, including flame-retardant and polystyrene waste * The company invests in custom machinery and prepares to manufacture finished recycled plastic products to control the value chain * Collaboration and Extended Producer Responsibility regulation enhance waste access and support, promoting jobs and local economic value 359. </w:t>
      </w:r>
      <w:hyperlink r:id="rId368">
        <w:r>
          <w:rPr>
            <w:color w:val="0000EE"/>
            <w:u w:val="single"/>
          </w:rPr>
          <w:t>http://prsync.com/skrapbin/skrapbin-hyderabad-emerges-as-trusted-plastic-scrap-buyers-in-hyderabad--promoting-a-cleaner-greener-city-4947302/</w:t>
        </w:r>
      </w:hyperlink>
      <w:r>
        <w:t xml:space="preserve"> - * SKRAPBIN Hyderabad expands plastic scrap collection and recycling services across residential and industrial sectors in Hyderabad in 2025 * The company ensures certified, compliant recycling operations contributing to circular economy efforts * Offers customised bulk pickups and promotes public awareness on plastic segregation and sustainable disposal 360. </w:t>
      </w:r>
      <w:hyperlink r:id="rId369">
        <w:r>
          <w:rPr>
            <w:color w:val="0000EE"/>
            <w:u w:val="single"/>
          </w:rPr>
          <w:t>https://ilbioeconomista.com/2025/10/13/avantium-lvmh-and-tereos-form-strategic-alliance-to-scale-releaf-production-across-europe/</w:t>
        </w:r>
      </w:hyperlink>
      <w:r>
        <w:t xml:space="preserve"> - * Avantium, Tereos and LVMH GAÏA signed Memoranda of Understanding to collaborate on scaling industrial production of releaf®, a bio-based polymer * Releaf® is a 100% renewable, circular polymer made from plant-based feedstocks for packaging and fibres * The partnership aims to advance the transition from fossil-based plastics by commercialising PEF across food, cosmetic, fashion and industrial sectors in Europe 361. </w:t>
      </w:r>
      <w:hyperlink r:id="rId370">
        <w:r>
          <w:rPr>
            <w:color w:val="0000EE"/>
            <w:u w:val="single"/>
          </w:rPr>
          <w:t>https://petpla.net/2025/10/13/extrupet-expands-pet-bottle-to-bottle-recycling-with-new-cape-town-plant/</w:t>
        </w:r>
      </w:hyperlink>
      <w:r>
        <w:t xml:space="preserve"> - * Extrupet opened a new PET bottle-to-bottle recycling plant in Cape Town in October 2025, adding 15,000 tonnes of recycled PET annually * The expansion increases national food-grade rPET capacity from 30,000 to 45,000 tonnes in the first phase, with plans to reach 60,000 tonnes * Partnership with Petco supports producer responsibility legislation and strengthens circular value chains, benefiting local producers and creating jobs 362. </w:t>
      </w:r>
      <w:hyperlink r:id="rId371">
        <w:r>
          <w:rPr>
            <w:color w:val="0000EE"/>
            <w:u w:val="single"/>
          </w:rPr>
          <w:t>https://textilevaluechain.in/in-depth-analysis/sustainability-waste-management-recycling-upcycling/recycling-leaders-advocate-policy-reforms-for-indias-circular-economy</w:t>
        </w:r>
      </w:hyperlink>
      <w:r>
        <w:t xml:space="preserve"> - * Experts advocate regulatory reforms, formal integration of informal sector, and tech adoption to enhance circular economy in India * Bharat Recycling Show 2025 and Plastics Recycling Show India to showcase recycling innovations and policy dialogue in Mumbai * Calls to reduce taxes on recycled materials and improve compliance mechanisms to drive economic and environmental benefits in plastics and metals recycling 363. </w:t>
      </w:r>
      <w:hyperlink r:id="rId372">
        <w:r>
          <w:rPr>
            <w:color w:val="0000EE"/>
            <w:u w:val="single"/>
          </w:rPr>
          <w:t>https://express-press-release.net/news/2025/10/13/1715333</w:t>
        </w:r>
      </w:hyperlink>
      <w:r>
        <w:t xml:space="preserve"> - * Market valued at USD 11.78 billion in 2024, forecast to reach USD 21.64 billion by 2030 with 10.4% CAGR * Asia Pacific leads revenue share in 2024; North America projected strong growth * Major companies invest in recycling technologies and circular economy models, boosting innovation and market expansion 364. </w:t>
      </w:r>
      <w:hyperlink r:id="rId373">
        <w:r>
          <w:rPr>
            <w:color w:val="0000EE"/>
            <w:u w:val="single"/>
          </w:rPr>
          <w:t>https://interplasinsights.com/plastics-materials/latest-plastics-materials-news/plastic-energy-successfully-commercialises-tacfiller/</w:t>
        </w:r>
      </w:hyperlink>
      <w:r>
        <w:t xml:space="preserve"> - * Plastic Energy commercialises TACFILLER, a recycled char byproduct from its TAC chemical recycling process, as a low-carbon alternative to carbon black in rubber products * TACFILLER offers up to 89% lower emissions and supports compliance with EU recycled content regulations by using post-consumer plastic waste * Collaboration with manufacturers like Standard Profil validates TACFILLER’s feasibility for industrial use, boosting circular economy and reducing plastic waste in the UK and Europe 365. </w:t>
      </w:r>
      <w:hyperlink r:id="rId374">
        <w:r>
          <w:rPr>
            <w:color w:val="0000EE"/>
            <w:u w:val="single"/>
          </w:rPr>
          <w:t>https://www.mondaq.com/uk/waste-management/1690100/autumn-round-up-of-environmental-social-governance-and-sustainability-regulatory-news</w:t>
        </w:r>
      </w:hyperlink>
      <w:r>
        <w:t xml:space="preserve"> - * EU introduces extended producer responsibility for textiles, requiring producers to cover end-of-life recycling by 2028 * UK tightens waste electrical and electronic equipment rules, obliging online marketplaces and distributors to finance and manage recycling * England plans plastic-containing wet wipes ban from 2027, urging shift to plastic-free alternatives, with enforcement by local authorities 366. </w:t>
      </w:r>
      <w:hyperlink r:id="rId375">
        <w:r>
          <w:rPr>
            <w:color w:val="0000EE"/>
            <w:u w:val="single"/>
          </w:rPr>
          <w:t>https://www.waste360.com/industry-insights/recycled-plastics-market-growth-led-by-apac-on-epr-push-says-mordor-intelligence-in-its-2025-2030-research-report</w:t>
        </w:r>
      </w:hyperlink>
      <w:r>
        <w:t xml:space="preserve"> - * Asia-Pacific leads recycled plastics market growth with government-backed waste programmes and private investments expanding recycling capacity * Advanced AI sorting technologies and new recycling infrastructure improve feedstock efficiency globally * EPR regulations in Asia-Pacific push FMCG brands to increase recycled content, fostering local recycling partnerships and investments 367. </w:t>
      </w:r>
      <w:hyperlink r:id="rId376">
        <w:r>
          <w:rPr>
            <w:color w:val="0000EE"/>
            <w:u w:val="single"/>
          </w:rPr>
          <w:t>https://blog.saginfotech.com/cut-18-percent-gst-zero-plastic-bottles-industry-appeals-govt</w:t>
        </w:r>
      </w:hyperlink>
      <w:r>
        <w:t xml:space="preserve"> - * Recycling industry in India appeals to government to reduce GST on plastic bottles from 18% to zero to encourage circularity * Calls for integrating informal recycling sector and adopting digital technologies to improve efficiency and traceability * Event announcements and policy discussions highlight efforts to overcome regulatory and market challenges, aiming to enhance economic growth through recycling 368. </w:t>
      </w:r>
      <w:hyperlink r:id="rId377">
        <w:r>
          <w:rPr>
            <w:color w:val="0000EE"/>
            <w:u w:val="single"/>
          </w:rPr>
          <w:t>https://www.openpr.com/news/4221004/recycled-plastic-market-expected-to-reach-usd-74-28-billion</w:t>
        </w:r>
      </w:hyperlink>
      <w:r>
        <w:t xml:space="preserve"> - * Global recycled plastic market valued at USD 49.98 billion in 2024, projected to grow at 4.5% CAGR to USD 74.28 billion by 2033 * Growth driven by rising adoption of recycled plastics in packaging, construction, textiles, and automotive sectors * Asia-Pacific leads market share with significant job and economic impact from recycled plastic applications and government sustainability policies 369. </w:t>
      </w:r>
      <w:hyperlink r:id="rId378">
        <w:r>
          <w:rPr>
            <w:color w:val="0000EE"/>
            <w:u w:val="single"/>
          </w:rPr>
          <w:t>https://www.alchempro.com/news/chemicals-news/saudi-s-sabic-zuyderland-transform-medical-waste-into-packaging-305833-newsdetails.htm</w:t>
        </w:r>
      </w:hyperlink>
      <w:r>
        <w:t xml:space="preserve"> - * SABIC partnered with Zuyderland Medical Center and industry players to recycle non-contaminated medical plastic waste into new contact-sensitive packaging materials * SABIC converted medical plastic waste into certified circular polyethylene under its TRUCIRCLE portfolio, used by Coveris and Mölnlycke for packaging and surgical drapes containing up to 49% recycled content * The pilot project started in June 2024 in The Netherlands and received academic support via a 3-year EU Interreg grant for circular transformation in healthcare 370. </w:t>
      </w:r>
      <w:hyperlink r:id="rId379">
        <w:r>
          <w:rPr>
            <w:color w:val="0000EE"/>
            <w:u w:val="single"/>
          </w:rPr>
          <w:t>https://energynews.biz/stokkermill-advances-solar-panel-recycling-with-frame-integrated-processing-technology-267/?utm_source=rss&amp;utm_medium=rss&amp;utm_campaign=stokkermill-advances-solar-panel-recycling-with-frame-integrated-processing-technology-267</w:t>
        </w:r>
      </w:hyperlink>
      <w:r>
        <w:t xml:space="preserve"> - * Italy-based Stokkermill launches automated recycling plants for solar panels, reducing labour and boosting materials recovery * Pilot site in Calabria operational; large capacity facility in Emilia-Romagna to start later in 2024 * Technology recovers up to 99% of panel materials, including aluminium and silver, supporting circular economy in solar waste management 371. </w:t>
      </w:r>
      <w:hyperlink r:id="rId380">
        <w:r>
          <w:rPr>
            <w:color w:val="0000EE"/>
            <w:u w:val="single"/>
          </w:rPr>
          <w:t>https://solarbuildermag.com/news/seia-takes-up-solarrecycle-org-as-solar-panel-recycling-efforts-expand-nationwide/</w:t>
        </w:r>
      </w:hyperlink>
      <w:r>
        <w:t xml:space="preserve"> - * SEIA took stewardship of SolarRecycle.org to provide a central resource for responsible end-of-life solar equipment management, announced at its 2024 Sustainability Conference in Savannah, Georgia * Florida-based OnePlanet Solar Recycling earned global R2v3 certification for traceable, responsible PV recycling at its Green Cove Springs facility * OnePlanet secured $7 million in seed funding for its River City Project, aiming to process up to six million solar modules annually, enhancing domestic circular economy efforts in solar materials 372. </w:t>
      </w:r>
      <w:hyperlink r:id="rId381">
        <w:r>
          <w:rPr>
            <w:color w:val="0000EE"/>
            <w:u w:val="single"/>
          </w:rPr>
          <w:t>https://www.packagingdigest.com/sustainability/stop-blaming-plastic-start-fixing-the-system-that-fails-it</w:t>
        </w:r>
      </w:hyperlink>
      <w:r>
        <w:t xml:space="preserve"> - * Article discusses the need to prioritise investment and innovation in plastic waste management and recycling infrastructure * Highlights the role of business aligning design, supply chains, and logistics with recovery systems to create commercial advantages * Emphasises the economic value of effective end-of-life plastic treatment and the challenges of achieving circularity at scale 373. </w:t>
      </w:r>
      <w:hyperlink r:id="rId382">
        <w:r>
          <w:rPr>
            <w:color w:val="0000EE"/>
            <w:u w:val="single"/>
          </w:rPr>
          <w:t>https://www.chemengonline.com/resonacs-ammonia-business-to-use-hydrogen-derived-from-recycled-plastics/</w:t>
        </w:r>
      </w:hyperlink>
      <w:r>
        <w:t xml:space="preserve"> - * Resonac Corp. plans to fully decarbonize ammonia production at the Kawasaki Plant using hydrogen derived solely from chemically recycled used plastics by April 2030 * Initiative certified under Japan’s low-carbon hydrogen support programme, in partnership with Nippon Shokubai Ltd. * Demonstration experiments began in 2024, expanding feedstock to include used textiles, aiming to enhance resource circulation and strengthen industrial competitiveness 374. </w:t>
      </w:r>
      <w:hyperlink r:id="rId383">
        <w:r>
          <w:rPr>
            <w:color w:val="0000EE"/>
            <w:u w:val="single"/>
          </w:rPr>
          <w:t>https://petpla.net/2025/10/13/performance-upgrade-via-magnesium/</w:t>
        </w:r>
      </w:hyperlink>
      <w:r>
        <w:t xml:space="preserve"> - * Kisuma Chemicals introduces magnesium-based additives to enhance performance and consistency of recycled plastics * Products target odour reduction, melt flow index retention, colour stability, and gel reduction, supporting higher recycled content * Solutions align with EU directives for packaging, automotive, and construction sectors, aiming to improve sustainability and reduce carbon footprint 375. </w:t>
      </w:r>
      <w:hyperlink r:id="rId384">
        <w:r>
          <w:rPr>
            <w:color w:val="0000EE"/>
            <w:u w:val="single"/>
          </w:rPr>
          <w:t>https://krdo.com/news/2025/10/13/how-single-stream-recycling-works-and-how-your-choices-can-make-it-work-better/</w:t>
        </w:r>
      </w:hyperlink>
      <w:r>
        <w:t xml:space="preserve"> - * Single-stream recycling in the US consolidates recyclables but faces contamination and sorting challenges affecting plastic recycling rates * Research explores chemical and mechanical methods like solvolysis and compatibilizers to improve plastic separation and reprocessing * Innovations aim to enhance recycled plastic quality and support circular economy goals while urging better consumer recycling habits 376. </w:t>
      </w:r>
      <w:hyperlink r:id="rId385">
        <w:r>
          <w:rPr>
            <w:color w:val="0000EE"/>
            <w:u w:val="single"/>
          </w:rPr>
          <w:t>https://www.plasticstoday.com/mechanical-recycling/erema-demonstrates-advanced-lf-812-filter-at-k-2025</w:t>
        </w:r>
      </w:hyperlink>
      <w:r>
        <w:t xml:space="preserve"> - * Erema unveiled the LF 812 laser filter in 2024, doubling screen surface area to boost throughput to 5,000 kg melt per hour * New filter integrates Lock and Change system enabling screen changes during operation, enhancing uptime and process stability * Investments in in-house manufacturing support component quality and supply security, with systems targeting advanced plastics recycling applications 377. </w:t>
      </w:r>
      <w:hyperlink r:id="rId386">
        <w:r>
          <w:rPr>
            <w:color w:val="0000EE"/>
            <w:u w:val="single"/>
          </w:rPr>
          <w:t>https://icrowdnewswire.com/2025/10/13/plastic-chemical-recycling-market-trends-accelerated-by-environmental-regulations-and-government-incentives/</w:t>
        </w:r>
      </w:hyperlink>
      <w:r>
        <w:t xml:space="preserve"> - * Global plastic chemical recycling market valued at US$10.1 billion in 2023, projected to reach US$66 billion by 2031 with a CAGR of 27.4% * Growth driven by environmental regulations, government incentives, and rising demand across packaging, automotive and construction sectors * Asia-Pacific leads market growth with strong government policies and investments in recycling infrastructure and technology 378. </w:t>
      </w:r>
      <w:hyperlink r:id="rId387">
        <w:r>
          <w:rPr>
            <w:color w:val="0000EE"/>
            <w:u w:val="single"/>
          </w:rPr>
          <w:t>https://www.thedailyreporteronline.com/news/2025/10/14/projects-in-new-albany-millersport-expected-to-create-more-than-100-jobs/</w:t>
        </w:r>
      </w:hyperlink>
      <w:r>
        <w:t xml:space="preserve"> - * Axium Packaging to build new plastic tube manufacturing and warehouse facility in New Albany, creating 70 jobs * Vantage Data Centers to open new site in Millersport, generating 37 jobs and $3.7 million annual payroll * Both projects received state tax breaks to support economic growth and job creation in central Ohio 379. </w:t>
      </w:r>
      <w:hyperlink r:id="rId388">
        <w:r>
          <w:rPr>
            <w:color w:val="0000EE"/>
            <w:u w:val="single"/>
          </w:rPr>
          <w:t>https://apparelinsider.com/nil-textiles-novel-approach-unlocks-circularity/</w:t>
        </w:r>
      </w:hyperlink>
      <w:r>
        <w:t xml:space="preserve"> - * NIL Textile in the Czech Republic creates a vertically integrated circular textile platform including production, take-back, sorting and recycling networks * The initiative involves multi-material recycling streams and design-for-recycling specifications to support European mechanical and molecular recycling * The company serves 350 European brands, combining local production and an Asian manufacturing channel to offer competitive circular products and scale circular economy solutions 380. </w:t>
      </w:r>
      <w:hyperlink r:id="rId389">
        <w:r>
          <w:rPr>
            <w:color w:val="0000EE"/>
            <w:u w:val="single"/>
          </w:rPr>
          <w:t>https://injectionmouldingworld.com/young-entrepreneurs-drive-sustainable-change-at-k-2025/</w:t>
        </w:r>
      </w:hyperlink>
      <w:r>
        <w:t xml:space="preserve"> - * K 2025 trade fair in Düsseldorf from 8 to 15 October 2025 hosts 20 start-ups in a dedicated exhibition zone * Participating companies present innovations in circular economy, bio-based materials, recycling technologies, and AI-driven industrial solutions * Highlights include presentations on turning plastic waste into recycled products and bio-based recyclable resins by European start-ups 381. </w:t>
      </w:r>
      <w:hyperlink r:id="rId390">
        <w:r>
          <w:rPr>
            <w:color w:val="0000EE"/>
            <w:u w:val="single"/>
          </w:rPr>
          <w:t>https://www.romania-insider.com/sorina-uleia-recycllux-oct-2025</w:t>
        </w:r>
      </w:hyperlink>
      <w:r>
        <w:t xml:space="preserve"> - * Recycllux launched a platform connecting companies with local marine plastic cleanup capacity using AI and blockchain, enabling measurable plastic offsetting. * The startup secured nearly EUR 400,000 in funding to move from prototype to pilot, starting interventions on Romania's Black Sea coast and planning expansion to Malta. * The platform supports a circular economy model involving fishermen, NGOs, recyclers, and local communities, generating jobs and economic value through coordinated plastic collection and recycling efforts. 382. </w:t>
      </w:r>
      <w:hyperlink r:id="rId391">
        <w:r>
          <w:rPr>
            <w:color w:val="0000EE"/>
            <w:u w:val="single"/>
          </w:rPr>
          <w:t>https://betakit.com/how-ctk-bio-uses-rd-support-to-compete-on-cost/</w:t>
        </w:r>
      </w:hyperlink>
      <w:r>
        <w:t xml:space="preserve"> - * CTK Bio develops biodegradable plastic alternatives from hemp by-products and waste at their Surrey, BC lab * The company uses Canada's SR&amp;ED tax credit programme, facilitated by Boast, to fund costly R&amp;D for price parity with conventional plastics * CTK Bio recently launched solutions aligned with Canada's single-use plastics ban and expanded product supply to the US market 383. </w:t>
      </w:r>
      <w:hyperlink r:id="rId392">
        <w:r>
          <w:rPr>
            <w:color w:val="0000EE"/>
            <w:u w:val="single"/>
          </w:rPr>
          <w:t>https://www.openpr.com/news/4223298/u-s-recycled-plastics-market-to-hit-usd-3-9-billion-by-2030-amid</w:t>
        </w:r>
      </w:hyperlink>
      <w:r>
        <w:t xml:space="preserve"> - * U.S. recycled plastics market valued at USD 2.15 billion in 2022, forecasted to grow at 7.9% CAGR to 2030 * Growth driven by regulatory bans on single-use plastics, rising consumer awareness, and circular economy policies * Market expansion supported by innovations in recycling technologies and increased use in packaging, automotive, and construction sectors 384. </w:t>
      </w:r>
      <w:hyperlink r:id="rId393">
        <w:r>
          <w:rPr>
            <w:color w:val="0000EE"/>
            <w:u w:val="single"/>
          </w:rPr>
          <w:t>https://www.hydrocarbonengineering.com/petrochemicals/14102025/borealis-expands-xlpe-production-in-sweden/</w:t>
        </w:r>
      </w:hyperlink>
      <w:r>
        <w:t xml:space="preserve"> - * Borealis invests in two XLPE production expansions at Stenungsund, Sweden, increasing capacity for power cable insulation materials * Projects target medium-voltage and high/extra-high voltage cable sectors, enhancing supply for energy transmission and distribution * Expansions expected to complete by 2026-2027, supporting renewable energy integration and electrification infrastructure 385. </w:t>
      </w:r>
      <w:hyperlink r:id="rId394">
        <w:r>
          <w:rPr>
            <w:color w:val="0000EE"/>
            <w:u w:val="single"/>
          </w:rPr>
          <w:t>https://businessday.ng/real-sector/article/experts-urge-businesses-to-adopt-circular-supply-chains-to-drive-sustainable-growth/</w:t>
        </w:r>
      </w:hyperlink>
      <w:r>
        <w:t xml:space="preserve"> - * Experts at Lagos Chamber of Commerce's Circular Economy Conference urge adoption of circular supply chains for economic growth and waste reduction * Emphasis on redesigning products for recyclability, fostering new business models, and creating green jobs in sectors like logistics and waste recovery * Calls for fiscal incentives, digital innovations, and localised recycling practices to enhance sustainability and economic value, especially in port operations 386. </w:t>
      </w:r>
      <w:hyperlink r:id="rId395">
        <w:r>
          <w:rPr>
            <w:color w:val="0000EE"/>
            <w:u w:val="single"/>
          </w:rPr>
          <w:t>https://interplasinsights.com/plastics-environment-news/latest-circular-economy-plastics-recycling-news/recyclass-certification-scheme-leads-europe/</w:t>
        </w:r>
      </w:hyperlink>
      <w:r>
        <w:t xml:space="preserve"> - * RecyClass Recycling Process Certification covers 60% of Europe's installed plastics recycling capacity three years after launch * Certification rates in 2024 reached up to 75% for PET and over 60% for other plastics types including HDPE/PP and LDPE * Over 120 auditors support certification, aligning recycling processes with EU legislative targets on recycled plastics traceability 387. </w:t>
      </w:r>
      <w:hyperlink r:id="rId396">
        <w:r>
          <w:rPr>
            <w:color w:val="0000EE"/>
            <w:u w:val="single"/>
          </w:rPr>
          <w:t>https://frontline.thehindu.com/news/plastic-treaty-collapse-india-leadership-microplastics-policy/article70161556.ece</w:t>
        </w:r>
      </w:hyperlink>
      <w:r>
        <w:t xml:space="preserve"> - * India demonstrates over 90% recycling rate for PET and rigid plastics through over two million ragpickers, highlighting strong domestic recycling capabilities * Plastic Treaty negotiations collapsed in Geneva due to lack of consensus, with India siding with plastic-producing nations advocating recycling over production cuts * Calls for India to lead by formalising recycling workforce, enforcing Extended Producer Responsibility, and promoting policies blending virgin and recycled plastics to boost circular economy 388. </w:t>
      </w:r>
      <w:hyperlink r:id="rId397">
        <w:r>
          <w:rPr>
            <w:color w:val="0000EE"/>
            <w:u w:val="single"/>
          </w:rPr>
          <w:t>https://thepackman.in/henkel-and-lyondellbasell-collaborate-on-bio-circular-raw-material-solution-for-toilet-rim-blocks/?utm_source=rss&amp;utm_medium=rss&amp;utm_campaign=henkel-and-lyondellbasell-collaborate-on-bio-circular-raw-material-solution-for-toilet-rim-blocks</w:t>
        </w:r>
      </w:hyperlink>
      <w:r>
        <w:t xml:space="preserve"> - * LyondellBasell and Henkel collaborate on a transparent plastic cage for WC Frisch/Bref toilet rim blocks using 30% recycled plastic and 70% bio-circular materials * CirculenRenew polymers with lower CO2 emissions are produced through a mass balance approach, supporting sustainable packaging * Initiative supports Henkel’s sustainability goals by reducing fossil-based virgin materials and enhancing packaging recyclability and reuse 389. </w:t>
      </w:r>
      <w:hyperlink r:id="rId398">
        <w:r>
          <w:rPr>
            <w:color w:val="0000EE"/>
            <w:u w:val="single"/>
          </w:rPr>
          <w:t>https://www.theceo.in/press-release/smart-gst-reforms-in-recycling-can-unlock-182-lakh-crore-for-bharats-circular-economy-story-cse-study-report</w:t>
        </w:r>
      </w:hyperlink>
      <w:r>
        <w:t xml:space="preserve"> - * CSE study finds GST reforms could unlock ₹1.82 lakh crore net positive for India's circular economy by 2035 * Proposes Reverse Charge Mechanism and scrap GST rate cut to reduce tax fraud, improve cash flows for recyclers * Formalisation expected to generate up to one million jobs and stimulate investment in recycling technologies across plastics, paper, and metals 390. </w:t>
      </w:r>
      <w:hyperlink r:id="rId399">
        <w:r>
          <w:rPr>
            <w:color w:val="0000EE"/>
            <w:u w:val="single"/>
          </w:rPr>
          <w:t>https://www.hortidaily.com/article/9774274/europe-s-plastics-industry-on-the-brink-warns-plastics-europe/</w:t>
        </w:r>
      </w:hyperlink>
      <w:r>
        <w:t xml:space="preserve"> - * Plastics Europe warns Europe's plastics sector is shrinking with declining revenues and output in 2024 * Circular plastics represent 15.4% of EU production with slow growth in mechanical recycling * The report highlights urgent need for investment and action to maintain local production and circular transition 391. </w:t>
      </w:r>
      <w:hyperlink r:id="rId400">
        <w:r>
          <w:rPr>
            <w:color w:val="0000EE"/>
            <w:u w:val="single"/>
          </w:rPr>
          <w:t>https://resource-recycling.com/recycling/2025/10/14/waste-pro-expands-post-collection-footprint-across-se/?utm_source=rss&amp;utm_medium=rss&amp;utm_campaign=waste-pro-expands-post-collection-footprint-across-se</w:t>
        </w:r>
      </w:hyperlink>
      <w:r>
        <w:t xml:space="preserve"> - * Waste Pro completed 24 acquisitions in 2025, including eight post-collection recycling facilities across 12 states in the Southeast * The company focuses on integrating materials recovery and enhancing recycling operations to support circular economy and material reuse * Leadership growth has boosted revenues by 86%, with post-collection operations rising 20-30%, positioning Waste Pro as a one-stop shop in waste management 392. </w:t>
      </w:r>
      <w:hyperlink r:id="rId401">
        <w:r>
          <w:rPr>
            <w:color w:val="0000EE"/>
            <w:u w:val="single"/>
          </w:rPr>
          <w:t>https://www.waste360.com/waste-recycling/terracycle-foundation-launches-green-school-program-to-help-thai-students-address-plastic-pollution-in-their-communities</w:t>
        </w:r>
      </w:hyperlink>
      <w:r>
        <w:t xml:space="preserve"> - * TerraCycle Global Foundation launched the Green School program in October 2025 in Bangkok, Thailand * The programme provides hands-on environmental education focusing on plastic waste reduction alongside canal cleanups * It aims to build environmental literacy and long-term community change by educating students living near polluted waterways 393. </w:t>
      </w:r>
      <w:hyperlink r:id="rId402">
        <w:r>
          <w:rPr>
            <w:color w:val="0000EE"/>
            <w:u w:val="single"/>
          </w:rPr>
          <w:t>https://www.chemengonline.com/coveris-and-sabic-team-up-on-circular-plastic-packaging-for-medical/</w:t>
        </w:r>
      </w:hyperlink>
      <w:r>
        <w:t xml:space="preserve"> - * Coveris, SABIC, Zuyderland Medical Centre and partners launched the first closed-loop circular packaging project for medical plastics in 2024 * Non-contaminated hospital plastic waste is reclaimed, converted via pyrolysis into certified circular polyethylene, and remanufactured into sterile medical packaging * The initiative enables resource conservation and waste reduction in healthcare, creating a circular supply chain with 25% recycled content in packaging 394. </w:t>
      </w:r>
      <w:hyperlink r:id="rId403">
        <w:r>
          <w:rPr>
            <w:color w:val="0000EE"/>
            <w:u w:val="single"/>
          </w:rPr>
          <w:t>https://www.ttnews.com/articles/crp-diesel-south-carolina</w:t>
        </w:r>
      </w:hyperlink>
      <w:r>
        <w:t xml:space="preserve"> - * Carolina Renewable Products will build its first U.S. renewable diesel plant and headquarters in Orangeburg County, S.C., with a $280 million investment * The plant will convert sustainable wood biomass into renewable diesel, biochar, and wood vinegar, linking to the regional forestry economy * Operations are expected to start in late 2026, supported by state-approved tax credits and a $750,000 grant for construction and job development 395. </w:t>
      </w:r>
      <w:hyperlink r:id="rId404">
        <w:r>
          <w:rPr>
            <w:color w:val="0000EE"/>
            <w:u w:val="single"/>
          </w:rPr>
          <w:t>https://www.plasticcomponentsinc.com/blog/sustainability-takes-center-stage-in-modern-thermoforming</w:t>
        </w:r>
      </w:hyperlink>
      <w:r>
        <w:t xml:space="preserve"> - * Thermoforming industry adopts recycled and bioplastic materials, enhancing product quality and reducing waste in 2024 * Energy efficiency improvements lower operational costs through advanced heating and facility systems * Closed-loop recycling systems capture production scrap for reuse, creating economic value and reducing landfill waste 396. </w:t>
      </w:r>
      <w:hyperlink r:id="rId405">
        <w:r>
          <w:rPr>
            <w:color w:val="0000EE"/>
            <w:u w:val="single"/>
          </w:rPr>
          <w:t>https://africatimes.com/this-could-end-plastic-waste-scientists-use-ai-and-smart-solvents-to-turn-trash-into-treasure-and-its-already-working/580/</w:t>
        </w:r>
      </w:hyperlink>
      <w:r>
        <w:t xml:space="preserve"> - * University at Buffalo researchers develop AI-enhanced solvent-based recycling to improve plastic waste management * Innovations aim to boost recycling efficiency, address complex plastic waste, and reduce environmental harm * Systems-level approach integrates technology and process engineering for sustainable plastic lifecycle management 397. </w:t>
      </w:r>
      <w:hyperlink r:id="rId406">
        <w:r>
          <w:rPr>
            <w:color w:val="0000EE"/>
            <w:u w:val="single"/>
          </w:rPr>
          <w:t>https://resource-recycling.com/plastics/2025/10/14/news-from-five-star-holding-greenback-recycling-technologies-and-more/?utm_source=rss&amp;utm_medium=rss&amp;utm_campaign=news-from-five-star-holding-greenback-recycling-technologies-and-more</w:t>
        </w:r>
      </w:hyperlink>
      <w:r>
        <w:t xml:space="preserve"> - * Alabama awarded over $2.5 million in grants to boost local recycling efforts * Greenback Recycling Technologies deployed chemical recycling module at Amcor's UK site * Integra Plastics is converting its recycled LDPE plant in Bulgaria to produce recycled PP for automotive use 398. </w:t>
      </w:r>
      <w:hyperlink r:id="rId407">
        <w:r>
          <w:rPr>
            <w:color w:val="0000EE"/>
            <w:u w:val="single"/>
          </w:rPr>
          <w:t>https://www.fool.com/investing/2025/10/14/why-purecycle-technologies-stock-blasted-12-higher/</w:t>
        </w:r>
      </w:hyperlink>
      <w:r>
        <w:t xml:space="preserve"> - * PureCycle Technologies received REACH certification to sell its recycled PureFive resin across the EU * The product serves as a recycled polypropylene alternative to virgin plastic, targeting demand in Europe * The company plans to build its first European recycling factory in Antwerp, Belgium, by mid-2028 399. </w:t>
      </w:r>
      <w:hyperlink r:id="rId408">
        <w:r>
          <w:rPr>
            <w:color w:val="0000EE"/>
            <w:u w:val="single"/>
          </w:rPr>
          <w:t>https://www.packagingnews.co.uk/top-story/tetra-pak-announces-new-ai-investment-at-scottish-mrf-to-boost-sorting-of-cartons-15-10-2025</w:t>
        </w:r>
      </w:hyperlink>
      <w:r>
        <w:t xml:space="preserve"> - * Tetra Pak funds AI-powered optical sorting technology at Levenseat Resource Management’s MRF in Scotland in 2025 * Technology identifies and sorts beverage cartons, improving recycling efficiency across Lanarkshire, Ayrshire and Dumbartonshire * Part of a £1.4m UK investment in recycling infrastructure to support circular economy goals and updated local recycling codes 400. </w:t>
      </w:r>
      <w:hyperlink r:id="rId409">
        <w:r>
          <w:rPr>
            <w:color w:val="0000EE"/>
            <w:u w:val="single"/>
          </w:rPr>
          <w:t>https://ethicalmarketingnews.com/world-first-food-safe-recycled-polypropylene-for-european-markets</w:t>
        </w:r>
      </w:hyperlink>
      <w:r>
        <w:t xml:space="preserve"> - * Prevented Ocean Plastic and partners deliver first EU food-safe recycled polypropylene (rPP), addressing low global PP recycling rates * The initiative employs a franchise collection model in coastal communities, preventing 500 million PP cups from ocean pollution annually * Key stakeholders include Innovia Films, Spectra Packaging, Bantam Materials UK Ltd, PETMAN, and Circulate Capital, focusing on scalable circular economy and food packaging applications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trend-anchor" TargetMode="External"/><Relationship Id="rId10" Type="http://schemas.openxmlformats.org/officeDocument/2006/relationships/hyperlink" Target="https://www.newspackaging.es/aimplas-investiga-como-utilizar-plasticos-reciclados-previamente-desechados-para-aplicaciones-en-contacto-con-alimentos/" TargetMode="External"/><Relationship Id="rId11" Type="http://schemas.openxmlformats.org/officeDocument/2006/relationships/hyperlink" Target="https://www.openpr.com/news/4165427/polyethylene-terephthalate-pet-market-emerging-trends" TargetMode="External"/><Relationship Id="rId12" Type="http://schemas.openxmlformats.org/officeDocument/2006/relationships/hyperlink" Target="https://www.plasticstoday.com/automotive-mobility/advanced-recycling-transforms-automotive-plastic-waste-into-a-valuable-resource" TargetMode="External"/><Relationship Id="rId13" Type="http://schemas.openxmlformats.org/officeDocument/2006/relationships/hyperlink" Target="https://www.mrw.co.uk/news/news-round-up-september-2025-01-09-2025/" TargetMode="External"/><Relationship Id="rId14" Type="http://schemas.openxmlformats.org/officeDocument/2006/relationships/hyperlink" Target="https://www.mdpi.com/2071-1050/17/17/7884" TargetMode="External"/><Relationship Id="rId15" Type="http://schemas.openxmlformats.org/officeDocument/2006/relationships/hyperlink" Target="https://statnano.com/index.php?ctrl=news&amp;action=news_view&amp;lang=2&amp;id=75030" TargetMode="External"/><Relationship Id="rId16" Type="http://schemas.openxmlformats.org/officeDocument/2006/relationships/hyperlink" Target="https://www.openpr.com/news/4166065/global-sustainable-plastic-packaging-market-worth-183-27" TargetMode="External"/><Relationship Id="rId17" Type="http://schemas.openxmlformats.org/officeDocument/2006/relationships/hyperlink" Target="https://bioenergyinternational.com/vioneo-selects-lummus-tech-for-worlds-first-industrial-scale-green-methanol-to-plastics-facility/" TargetMode="External"/><Relationship Id="rId18" Type="http://schemas.openxmlformats.org/officeDocument/2006/relationships/hyperlink" Target="https://www.packaging-gateway.com/news/apr-chemcycle-advanced-chemical-recycling/" TargetMode="External"/><Relationship Id="rId19" Type="http://schemas.openxmlformats.org/officeDocument/2006/relationships/hyperlink" Target="https://www.packagingnews.co.uk/news/materials/flexible-plastics/kerbside-flexible-plastics-recycling-both-possible-and-popular-study-finds-02-09-2025" TargetMode="External"/><Relationship Id="rId20" Type="http://schemas.openxmlformats.org/officeDocument/2006/relationships/hyperlink" Target="https://24.hu/tech/2025/09/02/muanyag-hulladek-benzinne-alakitasa-pvc/" TargetMode="External"/><Relationship Id="rId21" Type="http://schemas.openxmlformats.org/officeDocument/2006/relationships/hyperlink" Target="https://www.packagingdigest.com/food-packaging/bertolli-s-rpet-mission-continues-with-squeeze-bottles" TargetMode="External"/><Relationship Id="rId22" Type="http://schemas.openxmlformats.org/officeDocument/2006/relationships/hyperlink" Target="https://wastemanagementreview.com.au/vic-plastics-recycling-facility-gains-epa-licence/" TargetMode="External"/><Relationship Id="rId23" Type="http://schemas.openxmlformats.org/officeDocument/2006/relationships/hyperlink" Target="https://bioengineer.org/organonickel-catalyst-targets-branched-polyolefin-bonds/" TargetMode="External"/><Relationship Id="rId24" Type="http://schemas.openxmlformats.org/officeDocument/2006/relationships/hyperlink" Target="https://petpla.net/2025/09/03/sustainable-drying-and-crystallisation-with-infrared/" TargetMode="External"/><Relationship Id="rId25" Type="http://schemas.openxmlformats.org/officeDocument/2006/relationships/hyperlink" Target="https://www.futuremarketinsights.com/reports/flexible-packaging-market" TargetMode="External"/><Relationship Id="rId26" Type="http://schemas.openxmlformats.org/officeDocument/2006/relationships/hyperlink" Target="https://www.tradingview.com/news/reuters.com,2025-09-03:newsml_Wkr31yLmd:0-reactive-recycling-reaches-full-commercial-breakthrough-with-major-customers-now-in-steady-state-production/" TargetMode="External"/><Relationship Id="rId27" Type="http://schemas.openxmlformats.org/officeDocument/2006/relationships/hyperlink" Target="https://www.just-style.com/news/samsara-eco-manufacturing-plant/" TargetMode="External"/><Relationship Id="rId28" Type="http://schemas.openxmlformats.org/officeDocument/2006/relationships/hyperlink" Target="https://www.packaging-gateway.com/news/prevas-syklo-plastic-recycling-plant/" TargetMode="External"/><Relationship Id="rId29" Type="http://schemas.openxmlformats.org/officeDocument/2006/relationships/hyperlink" Target="https://www.waste360.com/waste-recycling/ubq-materials-douer-on-tackling-recycling-pain-points-for-businesses-municipalities-and-consumers" TargetMode="External"/><Relationship Id="rId30" Type="http://schemas.openxmlformats.org/officeDocument/2006/relationships/hyperlink" Target="https://www.packworld.com/sustainable-packaging/recycling/article/22947535/prs25-ffra-tackles-the-flexible-film-recycling-challenge" TargetMode="External"/><Relationship Id="rId31" Type="http://schemas.openxmlformats.org/officeDocument/2006/relationships/hyperlink" Target="https://techxplore.com/news/2025-09-plasma-torch-hassle-free-plastic.html" TargetMode="External"/><Relationship Id="rId32" Type="http://schemas.openxmlformats.org/officeDocument/2006/relationships/hyperlink" Target="https://www.plasticsnews.com/news/freepoint-resynergi-executives-share-challenges-scaling-chemical-recycling" TargetMode="External"/><Relationship Id="rId33" Type="http://schemas.openxmlformats.org/officeDocument/2006/relationships/hyperlink" Target="https://www.hdblog.it/green/articoli/n630464/riciclo-plastica-scoperta-nuova-tecnica/" TargetMode="External"/><Relationship Id="rId34" Type="http://schemas.openxmlformats.org/officeDocument/2006/relationships/hyperlink" Target="https://resource-recycling.com/plastics/2025/09/03/aduro-loss-widens-as-pilot-plant-nears-commissioning/?utm_source=rss&amp;utm_medium=rss&amp;utm_campaign=aduro-loss-widens-as-pilot-plant-nears-commissioning" TargetMode="External"/><Relationship Id="rId35" Type="http://schemas.openxmlformats.org/officeDocument/2006/relationships/hyperlink" Target="https://www.prnewswire.co.uk/news-releases/niutech-secures-22-million-uk-order-next-generation-pyrolysis-line-drives-global-chemical-recycling-of-waste-plastics-302546264.html" TargetMode="External"/><Relationship Id="rId36" Type="http://schemas.openxmlformats.org/officeDocument/2006/relationships/hyperlink" Target="https://www.packaging-gateway.com/news/nexam-chemical-reactive-recycling-2/" TargetMode="External"/><Relationship Id="rId37" Type="http://schemas.openxmlformats.org/officeDocument/2006/relationships/hyperlink" Target="https://www.diarioregistrado.com/sociedad/como-reciclar-la-basura-electronica-y-llevarla-a-una-segunda-vida_a68b898c94ea775b22427d523" TargetMode="External"/><Relationship Id="rId38" Type="http://schemas.openxmlformats.org/officeDocument/2006/relationships/hyperlink" Target="https://www.globenewswire.com/news-release/2025/09/04/3144727/0/en/Breakthrough-U-S-Demo-Plant-Advances-Scalable-PVC-Recycling.html" TargetMode="External"/><Relationship Id="rId39" Type="http://schemas.openxmlformats.org/officeDocument/2006/relationships/hyperlink" Target="https://www.trend.az/business/4087120.html" TargetMode="External"/><Relationship Id="rId40" Type="http://schemas.openxmlformats.org/officeDocument/2006/relationships/hyperlink" Target="https://www.packagingstrategies.com/articles/105942-shell-polymers-and-charter-next-generation-team-up-to-deliver-circular-film-solutions" TargetMode="External"/><Relationship Id="rId41" Type="http://schemas.openxmlformats.org/officeDocument/2006/relationships/hyperlink" Target="https://energynews.biz/samsara-ecos-jerrabomberra-plant-tests-the-viability-of-circular-plastics-at-scale/?utm_source=rss&amp;utm_medium=rss&amp;utm_campaign=samsara-ecos-jerrabomberra-plant-tests-the-viability-of-circular-plastics-at-scale" TargetMode="External"/><Relationship Id="rId42" Type="http://schemas.openxmlformats.org/officeDocument/2006/relationships/hyperlink" Target="https://www.plasticsnews.com/news/fcc-houston-mrf-gets-425m-grant-boost-film-and-flexible-plastics-recycling" TargetMode="External"/><Relationship Id="rId43" Type="http://schemas.openxmlformats.org/officeDocument/2006/relationships/hyperlink" Target="https://cen.acs.org/materials/polymers/Mechanochemical-recycling-converts-polystyrene-commodity/103/web/2025/09?sc=230901_cenrssfeed_eng_latestnewsrss_cen" TargetMode="External"/><Relationship Id="rId44" Type="http://schemas.openxmlformats.org/officeDocument/2006/relationships/hyperlink" Target="https://www.openpr.com/news/4171262/petrochemicals-market-outlook-2025-market-dynamics" TargetMode="External"/><Relationship Id="rId45" Type="http://schemas.openxmlformats.org/officeDocument/2006/relationships/hyperlink" Target="https://www.packaging-gateway.com/news/niutech-plastic-pyrolysis-production-line/" TargetMode="External"/><Relationship Id="rId46" Type="http://schemas.openxmlformats.org/officeDocument/2006/relationships/hyperlink" Target="https://magazine.raspberrypi.com/articles/petmachine" TargetMode="External"/><Relationship Id="rId47" Type="http://schemas.openxmlformats.org/officeDocument/2006/relationships/hyperlink" Target="https://modernplasticsindia.in/rethinking-recycling-smarter-faster-cleaner/" TargetMode="External"/><Relationship Id="rId48" Type="http://schemas.openxmlformats.org/officeDocument/2006/relationships/hyperlink" Target="https://www.hydrogenfuelnews.com/plastic-gasification-breakthrough-netl-turns-waste-into-hydrogen-rich-syngas/8572913/" TargetMode="External"/><Relationship Id="rId49" Type="http://schemas.openxmlformats.org/officeDocument/2006/relationships/hyperlink" Target="https://www.openpr.com/news/4171987/ffs-rigid-films-market-to-surpass-usd-38-4-billion-by-2035-driven" TargetMode="External"/><Relationship Id="rId50" Type="http://schemas.openxmlformats.org/officeDocument/2006/relationships/hyperlink" Target="https://www.plasticsnews.com/news/novel-process-explore-pvc-recycling-ohio" TargetMode="External"/><Relationship Id="rId51" Type="http://schemas.openxmlformats.org/officeDocument/2006/relationships/hyperlink" Target="https://hydrogen-central.com/netl-researchers-gasify-plastic-waste-with-coal-and-biomass-for-improved-hydrogen-rich-gas-production/" TargetMode="External"/><Relationship Id="rId52" Type="http://schemas.openxmlformats.org/officeDocument/2006/relationships/hyperlink" Target="https://www.chemengonline.com/versalis-and-veritas-sign-agreement-promoting-advanced-polystyrene-recycling/" TargetMode="External"/><Relationship Id="rId53" Type="http://schemas.openxmlformats.org/officeDocument/2006/relationships/hyperlink" Target="https://www.webwire.com/ViewPressRel.asp?aId=343458" TargetMode="External"/><Relationship Id="rId54" Type="http://schemas.openxmlformats.org/officeDocument/2006/relationships/hyperlink" Target="https://www.plasticsnews.com/news/purecycle-upsolv-expand-solvent-based-recycling-polypropylene-and-polystyrene" TargetMode="External"/><Relationship Id="rId55" Type="http://schemas.openxmlformats.org/officeDocument/2006/relationships/hyperlink" Target="https://designwanted.com/polyfloss-recycling-plastic-sustainability-design/" TargetMode="External"/><Relationship Id="rId56" Type="http://schemas.openxmlformats.org/officeDocument/2006/relationships/hyperlink" Target="https://www.openpr.com/news/4172449/rpet-pellets-market-next-big-thing-major-giants-veolia" TargetMode="External"/><Relationship Id="rId57" Type="http://schemas.openxmlformats.org/officeDocument/2006/relationships/hyperlink" Target="https://www.mrw.co.uk/kit/high-precision-machine-for-materials-separation-2-07-09-2025/" TargetMode="External"/><Relationship Id="rId58" Type="http://schemas.openxmlformats.org/officeDocument/2006/relationships/hyperlink" Target="https://www.seraphimplastics.com/the-plastic-recycling-process/" TargetMode="External"/><Relationship Id="rId59" Type="http://schemas.openxmlformats.org/officeDocument/2006/relationships/hyperlink" Target="https://www.thinkpac.com.au/thinkpacs-vision-leading-the-change-in-eco-friendly-packaging/" TargetMode="External"/><Relationship Id="rId60" Type="http://schemas.openxmlformats.org/officeDocument/2006/relationships/hyperlink" Target="https://www.derstandard.at/story/3000000286005/nachsortieren-von-einwegplastik-koennte-bald-ueberfluessig-sein?ref=rss" TargetMode="External"/><Relationship Id="rId61" Type="http://schemas.openxmlformats.org/officeDocument/2006/relationships/hyperlink" Target="https://www.trouw.nl/duurzaamheid-economie/chemische-fabriek-in-limburg-verwerkt-kansloos-plastic-tot-olie-en-weer-tot-plastic~bf2a6d6f/" TargetMode="External"/><Relationship Id="rId62" Type="http://schemas.openxmlformats.org/officeDocument/2006/relationships/hyperlink" Target="https://bioengineer.org/closed-loop-recycling-of-mixed-polyesters-via-catalysis/" TargetMode="External"/><Relationship Id="rId63" Type="http://schemas.openxmlformats.org/officeDocument/2006/relationships/hyperlink" Target="https://petpla.net/2025/09/08/commercialised-recyclable-recycled-and-bio-solutions-to-advance-circularity/" TargetMode="External"/><Relationship Id="rId64" Type="http://schemas.openxmlformats.org/officeDocument/2006/relationships/hyperlink" Target="https://cbn.co.za/featured/crdc-transforms-plastic-waste-to-build-south-africa/" TargetMode="External"/><Relationship Id="rId65" Type="http://schemas.openxmlformats.org/officeDocument/2006/relationships/hyperlink" Target="https://angrybearblog.com/2025/09/epa-is-turning-a-blind-eye-to-some-of-the-most-toxic-chemicals-it-produces" TargetMode="External"/><Relationship Id="rId66" Type="http://schemas.openxmlformats.org/officeDocument/2006/relationships/hyperlink" Target="https://scienceblog.com/seashells-show-us-how-to-make-plastic-recycling-stronger/" TargetMode="External"/><Relationship Id="rId67" Type="http://schemas.openxmlformats.org/officeDocument/2006/relationships/hyperlink" Target="https://www.biv.com/news/technology/bc-start-up-nets-1m-for-ai-powered-recycling-tech-11175328" TargetMode="External"/><Relationship Id="rId68" Type="http://schemas.openxmlformats.org/officeDocument/2006/relationships/hyperlink" Target="https://www.tyreandrubberrecycling.com/articles/news/bolder-industries-increases-u-s-production-capacity/" TargetMode="External"/><Relationship Id="rId69" Type="http://schemas.openxmlformats.org/officeDocument/2006/relationships/hyperlink" Target="https://www.plasticsnews.com/news/metaspectral-wins-c1m-advance-ai-sorting-hard-recycle-plastics" TargetMode="External"/><Relationship Id="rId70" Type="http://schemas.openxmlformats.org/officeDocument/2006/relationships/hyperlink" Target="https://gizmodo.com/scientists-turned-plastic-trash-into-a-material-that-eats-carbon-2000655402" TargetMode="External"/><Relationship Id="rId71" Type="http://schemas.openxmlformats.org/officeDocument/2006/relationships/hyperlink" Target="https://www.openpr.com/news/4174634/themoplastic-tpu-for-consumer-products-market-to-reach-usd" TargetMode="External"/><Relationship Id="rId72" Type="http://schemas.openxmlformats.org/officeDocument/2006/relationships/hyperlink" Target="https://wasteadvantagemag.com/pet-recycling-high-quality-and-sustainability-combined/" TargetMode="External"/><Relationship Id="rId73" Type="http://schemas.openxmlformats.org/officeDocument/2006/relationships/hyperlink" Target="https://environmentjournal.online/energy/scientists-are-turning-plastic-waste-back-into-oil-for-energy/" TargetMode="External"/><Relationship Id="rId74" Type="http://schemas.openxmlformats.org/officeDocument/2006/relationships/hyperlink" Target="https://www.gurufocus.com/news/3100653/purecycle-completes-additional-bopp-film-trials-with-brckner" TargetMode="External"/><Relationship Id="rId75" Type="http://schemas.openxmlformats.org/officeDocument/2006/relationships/hyperlink" Target="https://www.gurufocus.com/news/3101052/purecycle-technologies-inc-pct-achieves-breakthrough-in-recycled-film-production-pct-stock-news" TargetMode="External"/><Relationship Id="rId76" Type="http://schemas.openxmlformats.org/officeDocument/2006/relationships/hyperlink" Target="https://www.plasticstoday.com/packaging/taghleef-breaks-recycling-barrier-with-detachable-films" TargetMode="External"/><Relationship Id="rId77" Type="http://schemas.openxmlformats.org/officeDocument/2006/relationships/hyperlink" Target="https://www.futuremarketinsights.com/reports/recycled-ocean-plastic-packaging-market" TargetMode="External"/><Relationship Id="rId78" Type="http://schemas.openxmlformats.org/officeDocument/2006/relationships/hyperlink" Target="https://energynews.biz/plascred-advances-25m-circular-plastics-facility-with-bdc-financing-term-sheet/?utm_source=rss&amp;utm_medium=rss&amp;utm_campaign=plascred-advances-25m-circular-plastics-facility-with-bdc-financing-term-sheet" TargetMode="External"/><Relationship Id="rId79" Type="http://schemas.openxmlformats.org/officeDocument/2006/relationships/hyperlink" Target="https://www.plasticsnews.com/news/northwestern-chemists-develop-nickel-catalyst-no-sort-plastic-recycling" TargetMode="External"/><Relationship Id="rId80" Type="http://schemas.openxmlformats.org/officeDocument/2006/relationships/hyperlink" Target="https://market.us/report/global-pvc-paste-resin-market/" TargetMode="External"/><Relationship Id="rId81" Type="http://schemas.openxmlformats.org/officeDocument/2006/relationships/hyperlink" Target="https://infrastructurenews.co.za/2025/09/10/the-art-of-post-consumer-plastics-recycling/" TargetMode="External"/><Relationship Id="rId82" Type="http://schemas.openxmlformats.org/officeDocument/2006/relationships/hyperlink" Target="https://wasterecyclingmag.ca/business-operations/done-deals-mergers-acquisitions-and-contracts-watch-for-september-10-2025/1003293278/" TargetMode="External"/><Relationship Id="rId83" Type="http://schemas.openxmlformats.org/officeDocument/2006/relationships/hyperlink" Target="https://www.wastedive.com/news/recycling-technology-advancements-black-rigid-plastic-packaging/759738/" TargetMode="External"/><Relationship Id="rId84" Type="http://schemas.openxmlformats.org/officeDocument/2006/relationships/hyperlink" Target="https://www.plasticstoday.com/legislation-regulations/how-rfk-jr-s-raucous-senate-hearing-intersects-with-plastic-recycling" TargetMode="External"/><Relationship Id="rId85" Type="http://schemas.openxmlformats.org/officeDocument/2006/relationships/hyperlink" Target="https://resource-recycling.com/plastics/2025/09/10/shell-to-supply-chemically-recycled-pe-for-specialty-films/?utm_source=rss&amp;utm_medium=rss&amp;utm_campaign=shell-to-supply-chemically-recycled-pe-for-specialty-films" TargetMode="External"/><Relationship Id="rId86" Type="http://schemas.openxmlformats.org/officeDocument/2006/relationships/hyperlink" Target="https://www.openpr.com/news/4178269/global-bopp-film-production-line-market-poised-for-remarkable" TargetMode="External"/><Relationship Id="rId87" Type="http://schemas.openxmlformats.org/officeDocument/2006/relationships/hyperlink" Target="https://www.openpr.com/news/4178351/united-states-pouch-films-market-surges-with-rising-demand" TargetMode="External"/><Relationship Id="rId88" Type="http://schemas.openxmlformats.org/officeDocument/2006/relationships/hyperlink" Target="https://www.openpr.com/news/4178908/polypropylene-resin-market-review-circular-economy" TargetMode="External"/><Relationship Id="rId89" Type="http://schemas.openxmlformats.org/officeDocument/2006/relationships/hyperlink" Target="https://www.enn.com/articles/77086-ai-to-spark-new-recyclable-plastics-design" TargetMode="External"/><Relationship Id="rId90" Type="http://schemas.openxmlformats.org/officeDocument/2006/relationships/hyperlink" Target="https://www.abc.net.au/news/science/2025-09-12/soft-plastics-recycling-woolworths-coles-aldi-trial/105756840" TargetMode="External"/><Relationship Id="rId91" Type="http://schemas.openxmlformats.org/officeDocument/2006/relationships/hyperlink" Target="https://www.tyreandrubberrecycling.com/articles/news/vtti-consultation-on-tyreloop-project/" TargetMode="External"/><Relationship Id="rId92" Type="http://schemas.openxmlformats.org/officeDocument/2006/relationships/hyperlink" Target="https://www.globenewswire.com/news-release/2025/09/12/3149099/0/en/PCR-Plastic-Packaging-Market-Size-Projected-to-Reach-USD-51-84-Billion-by-2034-Driven-by-Recycling-Innovations-and-Sustainability-Demand.html" TargetMode="External"/><Relationship Id="rId93" Type="http://schemas.openxmlformats.org/officeDocument/2006/relationships/hyperlink" Target="https://www.newstrail.com/polyethylene-terephthalate-pet-market-strategic-insights-and-business-growth-potential/" TargetMode="External"/><Relationship Id="rId94" Type="http://schemas.openxmlformats.org/officeDocument/2006/relationships/hyperlink" Target="https://www.derstandard.at/story/3000000286014/wie-zwei-unternehmerinnen-plastikmuell-ein-zweites-leben-geben-wollen?ref=rss" TargetMode="External"/><Relationship Id="rId95" Type="http://schemas.openxmlformats.org/officeDocument/2006/relationships/hyperlink" Target="https://www.openpr.com/news/4181458/low-density-polyethylene-packaging-market-set-to-expand" TargetMode="External"/><Relationship Id="rId96" Type="http://schemas.openxmlformats.org/officeDocument/2006/relationships/hyperlink" Target="https://www.openpr.com/news/4181456/recycled-ocean-plastic-packaging-market-poised-for-rapid-growth" TargetMode="External"/><Relationship Id="rId97" Type="http://schemas.openxmlformats.org/officeDocument/2006/relationships/hyperlink" Target="http://prsync.com/market-research-update/japan-plastic-to-fuel-technologies-market-breakthroughs-accelerating-innovation-and-development-forecast--to--4936248/" TargetMode="External"/><Relationship Id="rId98" Type="http://schemas.openxmlformats.org/officeDocument/2006/relationships/hyperlink" Target="https://oilprice.com/Energy/Energy-General/Yale-Scientists-Crack-the-Code-on-Turning-Plastic-Waste-Into-Fuel.html" TargetMode="External"/><Relationship Id="rId99" Type="http://schemas.openxmlformats.org/officeDocument/2006/relationships/hyperlink" Target="http://prsync.com/market-research-update/japan-plastic-recycling-machine-market-opportunities-arising-from-technological-and-strategic-innovations-forecast--to--4936763/" TargetMode="External"/><Relationship Id="rId100" Type="http://schemas.openxmlformats.org/officeDocument/2006/relationships/hyperlink" Target="https://www.seraphimplastics.com/the-hidden-gold-of-industrial-plastics-in-arkansas-how-seraphim-plastics-helps-businesses-turn-scrap-into-profit/" TargetMode="External"/><Relationship Id="rId101" Type="http://schemas.openxmlformats.org/officeDocument/2006/relationships/hyperlink" Target="https://www.seraphimplastics.com/plastic-pallet-recycling-in-tennessee-and-arkansas-how-seraphim-plastics-helps-businesses-save-money-and-improve-sustainability/" TargetMode="External"/><Relationship Id="rId102" Type="http://schemas.openxmlformats.org/officeDocument/2006/relationships/hyperlink" Target="https://ilbioeconomista.com/2025/09/15/enerkem-charts-bold-global-path-forward-following-financial-restructuring/" TargetMode="External"/><Relationship Id="rId103" Type="http://schemas.openxmlformats.org/officeDocument/2006/relationships/hyperlink" Target="https://petpla.net/2025/09/15/new-imarc-report-australias-pet-bottle-market-to-reach-us487-8m-by-2033/" TargetMode="External"/><Relationship Id="rId104" Type="http://schemas.openxmlformats.org/officeDocument/2006/relationships/hyperlink" Target="https://interplasinsights.com/plastics-machinery/latest-plastics-machinery-news/melt-flow-testing-is-the-secret-to-assured-polymer-quality/" TargetMode="External"/><Relationship Id="rId105" Type="http://schemas.openxmlformats.org/officeDocument/2006/relationships/hyperlink" Target="https://www.sustainability-times.com/energy/holy-crap-theyre-melting-plastic-at-1650-degrees-yale-scientists-just-turned-trash-into-fuel-without-those-expensive-catalysts/" TargetMode="External"/><Relationship Id="rId106" Type="http://schemas.openxmlformats.org/officeDocument/2006/relationships/hyperlink" Target="https://www.circularonline.co.uk/insight/a-blueprint-for-a-sustainable-future-financing-the-circular-economy/" TargetMode="External"/><Relationship Id="rId107" Type="http://schemas.openxmlformats.org/officeDocument/2006/relationships/hyperlink" Target="https://www.digitaljournal.com/business/from-waste-to-resource-how-jussi-saloranta-and-corsair-group-international-are-redefining-plastic-recycling/article" TargetMode="External"/><Relationship Id="rId108" Type="http://schemas.openxmlformats.org/officeDocument/2006/relationships/hyperlink" Target="https://www.mrw.co.uk/news/us-industry-partnership-expands-flexible-plastics-recycling-support-15-09-2025/" TargetMode="External"/><Relationship Id="rId109" Type="http://schemas.openxmlformats.org/officeDocument/2006/relationships/hyperlink" Target="https://www.openpr.com/news/4184423/circular-polyolefin-market-share-recycling-opportunities" TargetMode="External"/><Relationship Id="rId110" Type="http://schemas.openxmlformats.org/officeDocument/2006/relationships/hyperlink" Target="https://www.adhesivesmag.com/articles/101994-new-hot-melt-adhesive-allows-more-efficient-recycling-of-pet-bottles" TargetMode="External"/><Relationship Id="rId111" Type="http://schemas.openxmlformats.org/officeDocument/2006/relationships/hyperlink" Target="https://hungarytoday.hu/mol-tests-new-way-to-make-plastics-from-waste/" TargetMode="External"/><Relationship Id="rId112" Type="http://schemas.openxmlformats.org/officeDocument/2006/relationships/hyperlink" Target="https://www.mrw.co.uk/news/amcor-considers-ai-impact-on-developing-circular-packaging-16-09-2025/" TargetMode="External"/><Relationship Id="rId113" Type="http://schemas.openxmlformats.org/officeDocument/2006/relationships/hyperlink" Target="https://www.plasticsnews.com/livestreams/resin-prices-slide-september-export-surge-shapes-polyethylene-market" TargetMode="External"/><Relationship Id="rId114" Type="http://schemas.openxmlformats.org/officeDocument/2006/relationships/hyperlink" Target="https://industrytoday.co.uk/packaging/global-recycled-pet-market-driving-sustainability-and-innovation-in-packaging-solutions" TargetMode="External"/><Relationship Id="rId115" Type="http://schemas.openxmlformats.org/officeDocument/2006/relationships/hyperlink" Target="https://web3wire.org/biz/pyrolysis-equipment-market-to-expand-rapidly-expected-to-grow-at-a-cagr-of-27-1-by-2033/" TargetMode="External"/><Relationship Id="rId116" Type="http://schemas.openxmlformats.org/officeDocument/2006/relationships/hyperlink" Target="https://www.packaging-gateway.com/news/avery-dennisons-ad-cleanflake-recyclass-technology-approval-pet-recycling/" TargetMode="External"/><Relationship Id="rId117" Type="http://schemas.openxmlformats.org/officeDocument/2006/relationships/hyperlink" Target="https://www.recycling-magazine.com/2025/09/17/starlinger-pp-cap-to-cap-recycling-process-cleared-by-fda/" TargetMode="External"/><Relationship Id="rId118" Type="http://schemas.openxmlformats.org/officeDocument/2006/relationships/hyperlink" Target="https://www.openpr.com/news/4187325/pet-preform-manufacturing-plant-setup-2025-industry-trends" TargetMode="External"/><Relationship Id="rId119" Type="http://schemas.openxmlformats.org/officeDocument/2006/relationships/hyperlink" Target="https://packagingeurope.com/news/amcor-and-greenback-turn-post-consumer-flexibles-into-pyrolytic-oil/13369.article" TargetMode="External"/><Relationship Id="rId120" Type="http://schemas.openxmlformats.org/officeDocument/2006/relationships/hyperlink" Target="https://www.myjoyonline.com/tackling-polyethylene-waste-and-empowering-children-building-a-circular-economy-in-ghana/" TargetMode="External"/><Relationship Id="rId121" Type="http://schemas.openxmlformats.org/officeDocument/2006/relationships/hyperlink" Target="https://www.plasticstoday.com/packaging/milliken-to-showcase-new-products-and-partnerships-at-k-2025" TargetMode="External"/><Relationship Id="rId122" Type="http://schemas.openxmlformats.org/officeDocument/2006/relationships/hyperlink" Target="https://www.recycling-magazine.com/2025/09/18/plastics-recycling-in-focus-coperion-highlights-solutions-in-dusseldorf/" TargetMode="External"/><Relationship Id="rId123" Type="http://schemas.openxmlformats.org/officeDocument/2006/relationships/hyperlink" Target="https://www.anthropocenemagazine.org/2025/09/chemists-turn-plastic-waste-into-carbon-capture-material/?utm_source=rss&amp;utm_medium=rss&amp;utm_campaign=chemists-turn-plastic-waste-into-carbon-capture-material" TargetMode="External"/><Relationship Id="rId124" Type="http://schemas.openxmlformats.org/officeDocument/2006/relationships/hyperlink" Target="https://www.openpr.com/news/4188736/chemical-recycling-of-plastics-market-to-hit-usd-22-45-billion" TargetMode="External"/><Relationship Id="rId125" Type="http://schemas.openxmlformats.org/officeDocument/2006/relationships/hyperlink" Target="https://chemindigest.com/new-catalyst-converts-unsorted-plastics-into-valuable-products/" TargetMode="External"/><Relationship Id="rId126" Type="http://schemas.openxmlformats.org/officeDocument/2006/relationships/hyperlink" Target="https://energynews.biz/unists-lohc-innovation-tackles-polystyrene-waste-and-hydrogen-storage-simultaneously/?utm_source=rss&amp;utm_medium=rss&amp;utm_campaign=unists-lohc-innovation-tackles-polystyrene-waste-and-hydrogen-storage-simultaneously" TargetMode="External"/><Relationship Id="rId127" Type="http://schemas.openxmlformats.org/officeDocument/2006/relationships/hyperlink" Target="https://www.chemistryworld.com/news/transforming-plastic-waste-into-an-efficient-co2-capturing-material/4022167.article" TargetMode="External"/><Relationship Id="rId128" Type="http://schemas.openxmlformats.org/officeDocument/2006/relationships/hyperlink" Target="https://www.thechemicalengineer.com/news/coolbrook-cracks-pyrolysis-oil-using-renewable-electricity/" TargetMode="External"/><Relationship Id="rId129" Type="http://schemas.openxmlformats.org/officeDocument/2006/relationships/hyperlink" Target="https://phys.org/news/2025-09-electrochemistry-enables-upcycling-polymer-high.html" TargetMode="External"/><Relationship Id="rId130" Type="http://schemas.openxmlformats.org/officeDocument/2006/relationships/hyperlink" Target="https://www.trendhunter.com:443/trends/greenback-recycling-technologies-and-amcor" TargetMode="External"/><Relationship Id="rId131" Type="http://schemas.openxmlformats.org/officeDocument/2006/relationships/hyperlink" Target="https://www.seraphimplastics.com/how-the-global-plastic-recycling-industry-is-changing-in-2025/" TargetMode="External"/><Relationship Id="rId132" Type="http://schemas.openxmlformats.org/officeDocument/2006/relationships/hyperlink" Target="https://infrastructurenews.co.za/2025/09/22/recycled-plastic-in-pipe-manufacturing-the-dangers-and-opportunities-2/" TargetMode="External"/><Relationship Id="rId133" Type="http://schemas.openxmlformats.org/officeDocument/2006/relationships/hyperlink" Target="https://www.globenewswire.com/news-release/2025/09/22/3153915/0/en/Recycled-PET-Flakes-Market-is-Projected-to-Hit-Market-Valuation-of-US-27-98-Billion-By-2033-Astute-Analytica.html" TargetMode="External"/><Relationship Id="rId134" Type="http://schemas.openxmlformats.org/officeDocument/2006/relationships/hyperlink" Target="https://www.waste360.com/waste-recycling/wm-unveils-new-48-million-grand-central-recycling-facility-in-pen-argyl-pennsylvania" TargetMode="External"/><Relationship Id="rId135" Type="http://schemas.openxmlformats.org/officeDocument/2006/relationships/hyperlink" Target="https://www.fmj.co.uk/recorra-installs-ai-powered-robotic-sorting-arm-at-purfleet-mrf/" TargetMode="External"/><Relationship Id="rId136" Type="http://schemas.openxmlformats.org/officeDocument/2006/relationships/hyperlink" Target="https://injectionmouldingworld.com/iv-boosting-and-decontamination-units-showcase-at-k-2025/" TargetMode="External"/><Relationship Id="rId137" Type="http://schemas.openxmlformats.org/officeDocument/2006/relationships/hyperlink" Target="https://phys.org/news/2025-09-mxene-ruthenium-catalyst-upcycling-plastics.html" TargetMode="External"/><Relationship Id="rId138" Type="http://schemas.openxmlformats.org/officeDocument/2006/relationships/hyperlink" Target="https://bioengineer.org/transforming-plastic-waste-into-sustainable-fuel-a-breakthrough-innovation/" TargetMode="External"/><Relationship Id="rId139" Type="http://schemas.openxmlformats.org/officeDocument/2006/relationships/hyperlink" Target="https://www.alchempro.com/news/chemicals-news/france-s-technip-anellotech-to-commercialise-plas-tcat-recycling-305425-newsdetails.htm" TargetMode="External"/><Relationship Id="rId140" Type="http://schemas.openxmlformats.org/officeDocument/2006/relationships/hyperlink" Target="https://www.the-spin-off.com/news/stories/The-Materials-Why-Hyosungs-new-100-recycled-and-recyclable-polyester-fiber-can-make-a-difference-19315?utm_source=rss&amp;utm_medium=referral&amp;utm_campaign=news&amp;utm_term=" TargetMode="External"/><Relationship Id="rId141" Type="http://schemas.openxmlformats.org/officeDocument/2006/relationships/hyperlink" Target="https://www.chemengonline.com/the-role-of-advanced-recycling-in-driving-a-circular-economy/" TargetMode="External"/><Relationship Id="rId142" Type="http://schemas.openxmlformats.org/officeDocument/2006/relationships/hyperlink" Target="https://www.seraphimplastics.com/how-different-industries-can-use-seraphim-plastics-a-deep-dive-into-recyclable-plastics-their-applications/" TargetMode="External"/><Relationship Id="rId143" Type="http://schemas.openxmlformats.org/officeDocument/2006/relationships/hyperlink" Target="https://resource-recycling.com/plastics/2025/09/23/news-from-advanced-drainage-systems-ameripen-and-more/?utm_source=rss&amp;utm_medium=rss&amp;utm_campaign=news-from-advanced-drainage-systems-ameripen-and-more" TargetMode="External"/><Relationship Id="rId144" Type="http://schemas.openxmlformats.org/officeDocument/2006/relationships/hyperlink" Target="https://www.biofuelsdigest.com/bdigest/university-of-copenhagen-researchers-convert-plastic-waste-into-new-form-of-co2-sorbent/" TargetMode="External"/><Relationship Id="rId145" Type="http://schemas.openxmlformats.org/officeDocument/2006/relationships/hyperlink" Target="https://packagingsouthasia.com/application/carbonlite-by-sudpack/" TargetMode="External"/><Relationship Id="rId146" Type="http://schemas.openxmlformats.org/officeDocument/2006/relationships/hyperlink" Target="https://www.openpr.com/news/4196204/united-states-hdpe-market-size-growth-trends-2031-leading" TargetMode="External"/><Relationship Id="rId147" Type="http://schemas.openxmlformats.org/officeDocument/2006/relationships/hyperlink" Target="https://resource-recycling.com/plastics/2025/09/24/closed-loop-invests-10m-in-recycler-greenmantra/?utm_source=rss&amp;utm_medium=rss&amp;utm_campaign=closed-loop-invests-10m-in-recycler-greenmantra" TargetMode="External"/><Relationship Id="rId148" Type="http://schemas.openxmlformats.org/officeDocument/2006/relationships/hyperlink" Target="https://resource-recycling.com/plastics/2025/09/24/clean-harbors-hits-2030-recycling-goal-early/?utm_source=rss&amp;utm_medium=rss&amp;utm_campaign=clean-harbors-hits-2030-recycling-goal-early" TargetMode="External"/><Relationship Id="rId149" Type="http://schemas.openxmlformats.org/officeDocument/2006/relationships/hyperlink" Target="https://banyanhill.com/americas-garbage-time-bomb/" TargetMode="External"/><Relationship Id="rId150" Type="http://schemas.openxmlformats.org/officeDocument/2006/relationships/hyperlink" Target="https://www.boisestate.edu/news/2025/09/24/boise-state-scientist-commercializes-breakthrough-closed-loop-plastic-polymer/" TargetMode="External"/><Relationship Id="rId151" Type="http://schemas.openxmlformats.org/officeDocument/2006/relationships/hyperlink" Target="https://www.mercurynews.com/2025/09/25/resynergi-rohnert-park-plastics/" TargetMode="External"/><Relationship Id="rId152" Type="http://schemas.openxmlformats.org/officeDocument/2006/relationships/hyperlink" Target="https://pfionline.com/yale-breakthrough-plastic-to-fuel-pyrolysis-catalyst-free/" TargetMode="External"/><Relationship Id="rId153" Type="http://schemas.openxmlformats.org/officeDocument/2006/relationships/hyperlink" Target="https://rubberjournalasia.com/enviro-on-track-with-michelin-jv-tyre-recycling-plant-in-uddevalla/" TargetMode="External"/><Relationship Id="rId154" Type="http://schemas.openxmlformats.org/officeDocument/2006/relationships/hyperlink" Target="https://www.recycling-magazine.com/2025/09/25/ai-modules-raise-purity-levels-in-hdpe-recycling-at-eslava/" TargetMode="External"/><Relationship Id="rId155" Type="http://schemas.openxmlformats.org/officeDocument/2006/relationships/hyperlink" Target="https://waste-management-world.com/resource-use/ai-based-waste-sorting-boosts-recycling-efficiency/" TargetMode="External"/><Relationship Id="rId156" Type="http://schemas.openxmlformats.org/officeDocument/2006/relationships/hyperlink" Target="https://www.sustainability-times.com/research/scientists-turn-garbage-into-gasoline-forever-delaware-creates-magic-catalyst-that-destroys-plastic-while-oil-companies-watch-everything-collapse/" TargetMode="External"/><Relationship Id="rId157" Type="http://schemas.openxmlformats.org/officeDocument/2006/relationships/hyperlink" Target="https://www.plasticstoday.com/automotive-mobility/the-road-to-sustainability-is-paved-with-more-than-just-evs" TargetMode="External"/><Relationship Id="rId158" Type="http://schemas.openxmlformats.org/officeDocument/2006/relationships/hyperlink" Target="https://www.newscientist.com/article/2497683-nanoparticles-may-be-the-secret-ingredient-in-making-ultimate-plastics/?utm_campaign=RSS%7CNSNS&amp;utm_source=NSNS&amp;utm_medium=RSS&amp;utm_content=home" TargetMode="External"/><Relationship Id="rId159" Type="http://schemas.openxmlformats.org/officeDocument/2006/relationships/hyperlink" Target="https://www.mrw.co.uk/news/prevented-ocean-plastic-launches-food-safe-recycled-polypropylene-25-09-2025/" TargetMode="External"/><Relationship Id="rId160" Type="http://schemas.openxmlformats.org/officeDocument/2006/relationships/hyperlink" Target="https://resource-recycling.com/plastics/2025/09/25/resynergi-moving-operations-out-of-california/?utm_source=rss&amp;utm_medium=rss&amp;utm_campaign=resynergi-moving-operations-out-of-california" TargetMode="External"/><Relationship Id="rId161" Type="http://schemas.openxmlformats.org/officeDocument/2006/relationships/hyperlink" Target="https://resource-recycling.com/recycling/2025/09/25/plastics-recyclers-have-the-capacity-to-recycle-more-now-lets-use-it/?utm_source=rss&amp;utm_medium=rss&amp;utm_campaign=plastics-recyclers-have-the-capacity-to-recycle-more-now-lets-use-it" TargetMode="External"/><Relationship Id="rId162" Type="http://schemas.openxmlformats.org/officeDocument/2006/relationships/hyperlink" Target="https://www.recycling-magazine.com/2025/09/26/depolymerisation-plant-enables-large-scale-supply-of-recycled-styrene/" TargetMode="External"/><Relationship Id="rId163" Type="http://schemas.openxmlformats.org/officeDocument/2006/relationships/hyperlink" Target="https://www.petfoodprocessing.net/articles/19708-charter-next-generation-to-debut-recyclable-matte-packaging-film" TargetMode="External"/><Relationship Id="rId164" Type="http://schemas.openxmlformats.org/officeDocument/2006/relationships/hyperlink" Target="https://energynews.biz/shell-polymers-and-isoflex-advance-food-grade-packaging-with-circular-polyethylene/?utm_source=rss&amp;utm_medium=rss&amp;utm_campaign=shell-polymers-and-isoflex-advance-food-grade-packaging-with-circular-polyethylene" TargetMode="External"/><Relationship Id="rId165" Type="http://schemas.openxmlformats.org/officeDocument/2006/relationships/hyperlink" Target="https://www.prnewswire.co.uk/news-releases/polyethylene-furanoate-pef-market-worth-406-6-million-by-2030---exclusive-report-by-marketsandmarkets-302568114.html" TargetMode="External"/><Relationship Id="rId166" Type="http://schemas.openxmlformats.org/officeDocument/2006/relationships/hyperlink" Target="https://www.plasticstoday.com/resin-pricing/resin-pricing-report-september-trading-rebounds-slightly-after-sleepy-august" TargetMode="External"/><Relationship Id="rId167" Type="http://schemas.openxmlformats.org/officeDocument/2006/relationships/hyperlink" Target="https://www.plasticstoday.com/automotive-mobility/honda-s-chemical-sorting-technology-achieves-greater-than-99-purity" TargetMode="External"/><Relationship Id="rId168" Type="http://schemas.openxmlformats.org/officeDocument/2006/relationships/hyperlink" Target="https://www.packaging-gateway.com/news/shell-polymers-isoflex-circular-polyethylene-packaging/" TargetMode="External"/><Relationship Id="rId169" Type="http://schemas.openxmlformats.org/officeDocument/2006/relationships/hyperlink" Target="https://www.innovationnewsnetwork.com/from-waste-to-wealth-how-advanced-filtration-boosts-the-potential-of-the-circular-economy/62082/?utm_source=rss&amp;utm_medium=rss&amp;utm_campaign=from-waste-to-wealth-how-advanced-filtration-boosts-the-potential-of-the-circular-economy" TargetMode="External"/><Relationship Id="rId170" Type="http://schemas.openxmlformats.org/officeDocument/2006/relationships/hyperlink" Target="http://prsync.com/market-research-update/japan-ps-resin-market-strategies-to-maximize-growth-and-profitability-forecast--to--4943711/" TargetMode="External"/><Relationship Id="rId171" Type="http://schemas.openxmlformats.org/officeDocument/2006/relationships/hyperlink" Target="https://www.ots.at/presseaussendung/OTS_20250929_OTS0113/basf-best-und-partner-in-der-automobilindustrie-schliessen-pilotprojekt-zum-chemischen-recycling-erfolgreich-ab" TargetMode="External"/><Relationship Id="rId172" Type="http://schemas.openxmlformats.org/officeDocument/2006/relationships/hyperlink" Target="https://www.recycling-magazine.com/2025/09/29/flexible-pet-processing-with-infrared-based-solution/" TargetMode="External"/><Relationship Id="rId173" Type="http://schemas.openxmlformats.org/officeDocument/2006/relationships/hyperlink" Target="https://envnewsbits.info/2025/09/29/recycling-mixed-plastic-researchers-develop-world-first-tech-without-sorting/" TargetMode="External"/><Relationship Id="rId174" Type="http://schemas.openxmlformats.org/officeDocument/2006/relationships/hyperlink" Target="https://www.cleanthesky.com/innovation/polymer-recycling-technology" TargetMode="External"/><Relationship Id="rId175" Type="http://schemas.openxmlformats.org/officeDocument/2006/relationships/hyperlink" Target="https://phys.org/news/2025-09-foam-mattresses-sponges-safely-recycled.html" TargetMode="External"/><Relationship Id="rId176" Type="http://schemas.openxmlformats.org/officeDocument/2006/relationships/hyperlink" Target="https://packagingeurope.com/news/dow-and-partners-unveil-mono-pe-50-advanced-recycled-food-pouch/13416.article" TargetMode="External"/><Relationship Id="rId177" Type="http://schemas.openxmlformats.org/officeDocument/2006/relationships/hyperlink" Target="https://packagingeurope.com/news/borealis-aims-to-enable-design-for-recycling-with-new-pe-technology/13424.article" TargetMode="External"/><Relationship Id="rId178" Type="http://schemas.openxmlformats.org/officeDocument/2006/relationships/hyperlink" Target="https://www.foodanddrinktechnology.com/news/61774/npl-and-xampla-pioneer-method-to-validate-plastic-free-packaging-claims/" TargetMode="External"/><Relationship Id="rId179" Type="http://schemas.openxmlformats.org/officeDocument/2006/relationships/hyperlink" Target="https://phys.org/news/2025-09-reimagining-resource-scientists-polystyrene-nylon.html" TargetMode="External"/><Relationship Id="rId180" Type="http://schemas.openxmlformats.org/officeDocument/2006/relationships/hyperlink" Target="https://www.cleanthesky.com/innovation/food-pouch-1" TargetMode="External"/><Relationship Id="rId181" Type="http://schemas.openxmlformats.org/officeDocument/2006/relationships/hyperlink" Target="https://wasteadvantagemag.com/republic-services-recycled-plastic-flake-provides-54-lower-carbon-footprint-for-sustainable-packaging/" TargetMode="External"/><Relationship Id="rId182" Type="http://schemas.openxmlformats.org/officeDocument/2006/relationships/hyperlink" Target="https://www.chemengonline.com/facts-at-your-fingertips-how-purification-unlocks-advanced-chemical-recycling/" TargetMode="External"/><Relationship Id="rId183" Type="http://schemas.openxmlformats.org/officeDocument/2006/relationships/hyperlink" Target="https://www.chemengonline.com/business-news-october-2025/" TargetMode="External"/><Relationship Id="rId184" Type="http://schemas.openxmlformats.org/officeDocument/2006/relationships/hyperlink" Target="http://prsync.com/market-research-update/japan-polyethylene-terephthalate-pet-fiber-market-signals-indicating-shifts-in-global-economic-patterns-forecast--to--4944123/" TargetMode="External"/><Relationship Id="rId185" Type="http://schemas.openxmlformats.org/officeDocument/2006/relationships/hyperlink" Target="http://prsync.com/market-research-update/japan-polyethylene-terephthalate-pet-solid-state-resins-market-challenges-and-solutions-influencing-competitive-advantage-foreca-4944118/" TargetMode="External"/><Relationship Id="rId186" Type="http://schemas.openxmlformats.org/officeDocument/2006/relationships/hyperlink" Target="http://prsync.com/market-research-update/japan-recycled-polyester-fiber-market-insights-driving-rapid-growth-across-emerging-sectors-forecast--to--4944110/" TargetMode="External"/><Relationship Id="rId187" Type="http://schemas.openxmlformats.org/officeDocument/2006/relationships/hyperlink" Target="https://www.etextilemagazine.com/focus-on-sustainability-throughout-the-entire-process-chain.html" TargetMode="External"/><Relationship Id="rId188" Type="http://schemas.openxmlformats.org/officeDocument/2006/relationships/hyperlink" Target="https://www.prnewswire.co.uk/news-releases/sk-chemicals-to-exhibit-at-the-worlds-largest-plastics-trade-fair-showcasing-70-commercialized-materials-and-end-products-302572120.html" TargetMode="External"/><Relationship Id="rId189" Type="http://schemas.openxmlformats.org/officeDocument/2006/relationships/hyperlink" Target="https://www.plasticsnews.com/news/lyb-plants-texas-earn-operation-clean-sweep-blue-status" TargetMode="External"/><Relationship Id="rId190" Type="http://schemas.openxmlformats.org/officeDocument/2006/relationships/hyperlink" Target="https://www.mrw.co.uk/news/biffa-rebrands-pet-recycling-operations-with-esterform-acquisition-01-10-2025/" TargetMode="External"/><Relationship Id="rId191" Type="http://schemas.openxmlformats.org/officeDocument/2006/relationships/hyperlink" Target="https://waste-management-world.com/resource-use/tomras-new-ebook-highlights-ais-power-in-recycling/" TargetMode="External"/><Relationship Id="rId192" Type="http://schemas.openxmlformats.org/officeDocument/2006/relationships/hyperlink" Target="https://interplasinsights.com/plastics-environment-news/latest-circular-economy-plastics-recycling-news/alterra-leads-feasibility-feedstock-study/" TargetMode="External"/><Relationship Id="rId193" Type="http://schemas.openxmlformats.org/officeDocument/2006/relationships/hyperlink" Target="https://www.plasticsnews.com/resin-pricing/recycled-hdpe-pellet-prices-slip-q3-2025-weak-demand-construction-slowdown" TargetMode="External"/><Relationship Id="rId194" Type="http://schemas.openxmlformats.org/officeDocument/2006/relationships/hyperlink" Target="https://express-press-release.net/news/2025/10/03/1713982" TargetMode="External"/><Relationship Id="rId195" Type="http://schemas.openxmlformats.org/officeDocument/2006/relationships/hyperlink" Target="https://www.plasticsnews.com/one-good-resin/holland-colours-pet-stabilizer-gains-apr-recognition" TargetMode="External"/><Relationship Id="rId196" Type="http://schemas.openxmlformats.org/officeDocument/2006/relationships/hyperlink" Target="https://www.cleanthesky.com/innovation/smx-x-tradepro" TargetMode="External"/><Relationship Id="rId197" Type="http://schemas.openxmlformats.org/officeDocument/2006/relationships/hyperlink" Target="https://www.futuremarketinsights.com/reports/transparent-barrier-laminators-market" TargetMode="External"/><Relationship Id="rId198" Type="http://schemas.openxmlformats.org/officeDocument/2006/relationships/hyperlink" Target="https://www.plasticstoday.com/packaging/milliken-launches-ultra-clear-pp-clarifying-technology" TargetMode="External"/><Relationship Id="rId199" Type="http://schemas.openxmlformats.org/officeDocument/2006/relationships/hyperlink" Target="https://www.plasticsnews.com/news/pg-shares-its-view-new-flexloop-plastics-recycling-technology" TargetMode="External"/><Relationship Id="rId200" Type="http://schemas.openxmlformats.org/officeDocument/2006/relationships/hyperlink" Target="https://resource-recycling.com/plastics/2025/10/08/ads-recycled-plastic-purchase-share-sinks-to-3-year-low/?utm_source=rss&amp;utm_medium=rss&amp;utm_campaign=ads-recycled-plastic-purchase-share-sinks-to-3-year-low" TargetMode="External"/><Relationship Id="rId201" Type="http://schemas.openxmlformats.org/officeDocument/2006/relationships/hyperlink" Target="https://www.trendhunter.com:443/trends/lyondell-basell" TargetMode="External"/><Relationship Id="rId202" Type="http://schemas.openxmlformats.org/officeDocument/2006/relationships/hyperlink" Target="https://www.businesswire.com/news/home/20251009859755/en/Braskem-Unveils-Bio-based-Product-Innovations-at-K-2025?feedref=JjAwJuNHiystnCoBq_hl-bV7DTIYheT0D-1vT4_bKFzt_EW40VMdK6eG-WLfRGUE1fJraLPL1g6AeUGJlCTYs7Oafol48Kkc8KJgZoTHgMu0w8LYSbRdYOj2VdwnuKwa" TargetMode="External"/><Relationship Id="rId203" Type="http://schemas.openxmlformats.org/officeDocument/2006/relationships/hyperlink" Target="https://global-recycling.info/archives/10611" TargetMode="External"/><Relationship Id="rId204" Type="http://schemas.openxmlformats.org/officeDocument/2006/relationships/hyperlink" Target="https://interestingengineering.com/innovation/pet-bottles-supercapacitor-upcycling" TargetMode="External"/><Relationship Id="rId205" Type="http://schemas.openxmlformats.org/officeDocument/2006/relationships/hyperlink" Target="https://www.cleanthesky.com/innovation/loccitane-en-provence-4" TargetMode="External"/><Relationship Id="rId206" Type="http://schemas.openxmlformats.org/officeDocument/2006/relationships/hyperlink" Target="https://textilesouthasia.com/2025/10/10/asia-pacific-fibers-and-blocktexx/" TargetMode="External"/><Relationship Id="rId207" Type="http://schemas.openxmlformats.org/officeDocument/2006/relationships/hyperlink" Target="http://prsync.com/market-research-update/japan-pp-masterbatch-market-breakthroughs-accelerating-innovation-and-development-forecast--to--4947077/" TargetMode="External"/><Relationship Id="rId208" Type="http://schemas.openxmlformats.org/officeDocument/2006/relationships/hyperlink" Target="https://interplasinsights.com/plastics-materials/latest-plastics-materials-news/clariant-unveils-titanium-based-catalyst-solutions-for-more-/" TargetMode="External"/><Relationship Id="rId209" Type="http://schemas.openxmlformats.org/officeDocument/2006/relationships/hyperlink" Target="https://hub-4.com/news/tomra-launches-new-ebook-underlining-ais-transformative-power-in-recycling" TargetMode="External"/><Relationship Id="rId210" Type="http://schemas.openxmlformats.org/officeDocument/2006/relationships/hyperlink" Target="https://www.etextilemagazine.com/industry-leaders-and-researchers-come-together-at-recycling-conference.html" TargetMode="External"/><Relationship Id="rId211" Type="http://schemas.openxmlformats.org/officeDocument/2006/relationships/hyperlink" Target="https://www.dcvelocity.com/material-handling/but-does-it-wash-floors" TargetMode="External"/><Relationship Id="rId212" Type="http://schemas.openxmlformats.org/officeDocument/2006/relationships/hyperlink" Target="http://prsync.com/consegic-business-intelligence/germany-transparent-barrier-packaging-films-market-opportunity-size-share-growth-segmentation-in-depth-analysis-research-report--4947718/" TargetMode="External"/><Relationship Id="rId213" Type="http://schemas.openxmlformats.org/officeDocument/2006/relationships/hyperlink" Target="https://petpla.net/2025/10/13/more-efficient-material-production/" TargetMode="External"/><Relationship Id="rId214" Type="http://schemas.openxmlformats.org/officeDocument/2006/relationships/hyperlink" Target="https://petpla.net/2025/10/13/efficiency-in-plastic-processing/" TargetMode="External"/><Relationship Id="rId215" Type="http://schemas.openxmlformats.org/officeDocument/2006/relationships/hyperlink" Target="https://packagingsouthasia.com/type-of-article/industry-news/mono-material-polyethylene/" TargetMode="External"/><Relationship Id="rId216" Type="http://schemas.openxmlformats.org/officeDocument/2006/relationships/hyperlink" Target="https://www.nature.com/articles/s44286-025-00290-y" TargetMode="External"/><Relationship Id="rId217" Type="http://schemas.openxmlformats.org/officeDocument/2006/relationships/hyperlink" Target="https://www.plasticstoday.com/automotive-mobility/clariant-expands-flame-retardant-production-in-china" TargetMode="External"/><Relationship Id="rId218" Type="http://schemas.openxmlformats.org/officeDocument/2006/relationships/hyperlink" Target="https://wasteadvantagemag.com/nextloopp-americas-welcomes-alcamare-as-first-north-american-recycler-to-join-their-unique-project/" TargetMode="External"/><Relationship Id="rId219" Type="http://schemas.openxmlformats.org/officeDocument/2006/relationships/hyperlink" Target="https://packagingreporter.com/businss/pg-and-lindner-roll-out-flexloop-solvent-based-recycling-to-deliver-high-purity-film-polymers/" TargetMode="External"/><Relationship Id="rId220" Type="http://schemas.openxmlformats.org/officeDocument/2006/relationships/hyperlink" Target="https://autorecyclingworld.com/turning-scrap-into-new/?utm_source=rss&amp;utm_medium=rss&amp;utm_campaign=turning-scrap-into-new" TargetMode="External"/><Relationship Id="rId221" Type="http://schemas.openxmlformats.org/officeDocument/2006/relationships/hyperlink" Target="https://resource-recycling.com/plastics/2025/10/15/icis-plastic-scrap-pricing-may-have-hit-bottom/?utm_source=rss&amp;utm_medium=rss&amp;utm_campaign=icis-plastic-scrap-pricing-may-have-hit-bottom" TargetMode="External"/><Relationship Id="rId222" Type="http://schemas.openxmlformats.org/officeDocument/2006/relationships/hyperlink" Target="https://resource-recycling.com/plastics/2025/10/15/plastic-bales-prices-remain-steady-for-october/?utm_source=rss&amp;utm_medium=rss&amp;utm_campaign=plastic-bales-prices-remain-steady-for-october" TargetMode="External"/><Relationship Id="rId223" Type="http://schemas.openxmlformats.org/officeDocument/2006/relationships/hyperlink" Target="https://packagingsouthasia.com/application/dalmia-polypros-food-grade/" TargetMode="External"/><Relationship Id="rId224" Type="http://schemas.openxmlformats.org/officeDocument/2006/relationships/hyperlink" Target="https://www.formesdeluxe.com/article/there-is-no-best-material-shows-polyvia-quantis-study-on-packaging-s-environmental-impact.65157" TargetMode="External"/><Relationship Id="rId225" Type="http://schemas.openxmlformats.org/officeDocument/2006/relationships/hyperlink" Target="https://www.pcimag.com/articles/114068-dow-advances-automotive-recycling-innovation" TargetMode="External"/><Relationship Id="rId226" Type="http://schemas.openxmlformats.org/officeDocument/2006/relationships/hyperlink" Target="https://www.strategymrc.com/blog/top-flexible-packaging-companies/" TargetMode="External"/><Relationship Id="rId227" Type="http://schemas.openxmlformats.org/officeDocument/2006/relationships/hyperlink" Target="https://packagingsouthasia.com/application/jb-rpet-industries-recycled/" TargetMode="External"/><Relationship Id="rId228" Type="http://schemas.openxmlformats.org/officeDocument/2006/relationships/hyperlink" Target="https://www.globenewswire.com/news-release/2025/10/20/3169518/0/en/eCom-Food-Drive-Rigid-Plastic-Packaging-Market-Growth-as-Global-Industry-is-Projected-to-Cross-USD-300-Billion-by-2030-Reports-Mordor-Intelligence.html" TargetMode="External"/><Relationship Id="rId229" Type="http://schemas.openxmlformats.org/officeDocument/2006/relationships/hyperlink" Target="https://indiashorts.com/recycled-polyester-market-size-to-worth-usd-38-53-billion-by-2034/267513/" TargetMode="External"/><Relationship Id="rId230" Type="http://schemas.openxmlformats.org/officeDocument/2006/relationships/hyperlink" Target="https://www.recycling-magazine.com/2025/10/01/bjorstaddalens-fully-automated-mrf-now-in-operation/" TargetMode="External"/><Relationship Id="rId231" Type="http://schemas.openxmlformats.org/officeDocument/2006/relationships/hyperlink" Target="https://www.recycling-magazine.com/2025/10/01/greater-regulatory-certainty-could-spur-europe-pyrolysis-investment/" TargetMode="External"/><Relationship Id="rId232" Type="http://schemas.openxmlformats.org/officeDocument/2006/relationships/hyperlink" Target="https://interplasinsights.com/plastics-materials/latest-plastics-materials-news/the-circular-catalyst-plastics-energy-s-tac-technology/" TargetMode="External"/><Relationship Id="rId233" Type="http://schemas.openxmlformats.org/officeDocument/2006/relationships/hyperlink" Target="https://www.keepgoingpod.com/p/innovators-clear-drop-creates-zero" TargetMode="External"/><Relationship Id="rId234" Type="http://schemas.openxmlformats.org/officeDocument/2006/relationships/hyperlink" Target="https://www.circularonline.co.uk/news/ukft-unveils-national-textile-recycling-infrastructure-plan/" TargetMode="External"/><Relationship Id="rId235" Type="http://schemas.openxmlformats.org/officeDocument/2006/relationships/hyperlink" Target="https://www.plasticsnews.com/news/rumpke-using-ai-improve-thermoform-recycling" TargetMode="External"/><Relationship Id="rId236" Type="http://schemas.openxmlformats.org/officeDocument/2006/relationships/hyperlink" Target="https://resource-recycling.com/plastics/2025/10/01/france-incentives-spur-restart-on-work-for-recycling-plant/?utm_source=rss&amp;utm_medium=rss&amp;utm_campaign=france-incentives-spur-restart-on-work-for-recycling-plant" TargetMode="External"/><Relationship Id="rId237" Type="http://schemas.openxmlformats.org/officeDocument/2006/relationships/hyperlink" Target="https://www.wastedive.com/news/association-plastic-recyclers-tool-assessment-recyclability-whole-package/761599/" TargetMode="External"/><Relationship Id="rId238" Type="http://schemas.openxmlformats.org/officeDocument/2006/relationships/hyperlink" Target="https://www.filabot.com/blogs/news/turning-recycled-plastics-into-3d-printer-filament-a-workflow-for-hdpe-pp-and-abs" TargetMode="External"/><Relationship Id="rId239" Type="http://schemas.openxmlformats.org/officeDocument/2006/relationships/hyperlink" Target="https://bdaily.co.uk/articles/2025/10/01/rotherham-recycler-secures-20-million-growth-deal" TargetMode="External"/><Relationship Id="rId240" Type="http://schemas.openxmlformats.org/officeDocument/2006/relationships/hyperlink" Target="https://www.packagingstrategies.com/articles/106003-closed-loop-partners-announces-10-million-loan-to-temperpack-technologies" TargetMode="External"/><Relationship Id="rId241" Type="http://schemas.openxmlformats.org/officeDocument/2006/relationships/hyperlink" Target="https://www.plasticcollective.co/lives-transformed-the-human-side-of-brand-led-plastic-recovery/" TargetMode="External"/><Relationship Id="rId242" Type="http://schemas.openxmlformats.org/officeDocument/2006/relationships/hyperlink" Target="https://wasteadvantagemag.com/federal-recycling-waste-solutions-expands-denver-recycling-operations-with-new-larger-facility/" TargetMode="External"/><Relationship Id="rId243" Type="http://schemas.openxmlformats.org/officeDocument/2006/relationships/hyperlink" Target="https://tradebrains.in/stocks-to-watch-4-indian-recycling-stocks-with-high-growth-potential/" TargetMode="External"/><Relationship Id="rId244" Type="http://schemas.openxmlformats.org/officeDocument/2006/relationships/hyperlink" Target="https://infrastructurenews.co.za/2025/10/02/ewaste-africa-building-south-africas-circular-future/" TargetMode="External"/><Relationship Id="rId245" Type="http://schemas.openxmlformats.org/officeDocument/2006/relationships/hyperlink" Target="https://www.botswanayouth.com/waste-recycling-startups-in-botswana-turning-challenges-into-profits/" TargetMode="External"/><Relationship Id="rId246" Type="http://schemas.openxmlformats.org/officeDocument/2006/relationships/hyperlink" Target="https://wasterecyclingmag.ca/policy-regulation/feds-allocate-funds-for-plastic-waste-reduction" TargetMode="External"/><Relationship Id="rId247" Type="http://schemas.openxmlformats.org/officeDocument/2006/relationships/hyperlink" Target="https://www.wastedive.com/news/casella-sustainability-update-recycling-safety-emissions-improvements/801796/" TargetMode="External"/><Relationship Id="rId248" Type="http://schemas.openxmlformats.org/officeDocument/2006/relationships/hyperlink" Target="https://markets.financialcontent.com/stocks/article/marketminute-2025-10-2-smx-unveils-digital-passports-for-plastics-pioneering-a-new-era-of-transparency-and-circularity-in-global-markets" TargetMode="External"/><Relationship Id="rId249" Type="http://schemas.openxmlformats.org/officeDocument/2006/relationships/hyperlink" Target="https://www.plasticsnews.com/news/lefko-open-first-us-blow-molding-plant-texas-15m-investment" TargetMode="External"/><Relationship Id="rId250" Type="http://schemas.openxmlformats.org/officeDocument/2006/relationships/hyperlink" Target="https://petpla.net/2025/10/03/cost-impact-calculator-for-rpet-25-mandates/" TargetMode="External"/><Relationship Id="rId251" Type="http://schemas.openxmlformats.org/officeDocument/2006/relationships/hyperlink" Target="https://energynews.biz/syensqo-unveils-chemical-recycling-technology-for-sulfone-polymers-targeting-infinite-circularity/?utm_source=rss&amp;utm_medium=rss&amp;utm_campaign=syensqo-unveils-chemical-recycling-technology-for-sulfone-polymers-targeting-infinite-circularity" TargetMode="External"/><Relationship Id="rId252" Type="http://schemas.openxmlformats.org/officeDocument/2006/relationships/hyperlink" Target="https://impactalpha.com/the-weeks-dealflow-october-3-2025/" TargetMode="External"/><Relationship Id="rId253" Type="http://schemas.openxmlformats.org/officeDocument/2006/relationships/hyperlink" Target="https://www.gurufocus.com/news/3129996/smx-to-deploy-fdacompliant-molecular-marking-in-foodgrade-plastics-nasdaq-smx" TargetMode="External"/><Relationship Id="rId254" Type="http://schemas.openxmlformats.org/officeDocument/2006/relationships/hyperlink" Target="https://blackchronicle.com/southwest/texas/canadian-companys-first-us-based-manufacturing-facility-to-be-built-in-texas/" TargetMode="External"/><Relationship Id="rId255" Type="http://schemas.openxmlformats.org/officeDocument/2006/relationships/hyperlink" Target="https://www.hydrocarbonengineering.com/petrochemicals/03102025/taiyo-oil-and-mitsui-chemicals-seek-to-expand-supply-of-chemically-recycled-products/" TargetMode="External"/><Relationship Id="rId256" Type="http://schemas.openxmlformats.org/officeDocument/2006/relationships/hyperlink" Target="https://www.mrw.co.uk/news/defra-marks-major-shift-in-recycling-funding-with-pepr-introduction-03-10-2025/" TargetMode="External"/><Relationship Id="rId257" Type="http://schemas.openxmlformats.org/officeDocument/2006/relationships/hyperlink" Target="https://www.plasticstoday.com/packaging/rohrer-expands-sustainable-rpet-packaging-options" TargetMode="External"/><Relationship Id="rId258" Type="http://schemas.openxmlformats.org/officeDocument/2006/relationships/hyperlink" Target="https://www.pcimag.com/articles/114032-luxury-automotive-partnership-tests-new-recycling-path-for-plastics" TargetMode="External"/><Relationship Id="rId259" Type="http://schemas.openxmlformats.org/officeDocument/2006/relationships/hyperlink" Target="https://meprinter.com/egypts-sczone-inks-new-turkish-plastic-recycling-project/" TargetMode="External"/><Relationship Id="rId260" Type="http://schemas.openxmlformats.org/officeDocument/2006/relationships/hyperlink" Target="https://face2faceafrica.com/article/julian-brown-the-young-inventor-who-turns-plastic-into-fuel" TargetMode="External"/><Relationship Id="rId261" Type="http://schemas.openxmlformats.org/officeDocument/2006/relationships/hyperlink" Target="https://www.labelandnarrowweb.com/exclusives/reaping-the-rewards-of-recycled-content/" TargetMode="External"/><Relationship Id="rId262" Type="http://schemas.openxmlformats.org/officeDocument/2006/relationships/hyperlink" Target="https://naturenews.africa/australia-launches-new-soft-plastics-recycling-plan-amid-cost-fears/" TargetMode="External"/><Relationship Id="rId263" Type="http://schemas.openxmlformats.org/officeDocument/2006/relationships/hyperlink" Target="https://www.newsweek.com/promising-new-laws-that-can-help-cut-plastic-pollution-2134709" TargetMode="External"/><Relationship Id="rId264" Type="http://schemas.openxmlformats.org/officeDocument/2006/relationships/hyperlink" Target="https://greenlivingguy.com/2025/10/battery-ev-recycling-material-a-renewable-future/" TargetMode="External"/><Relationship Id="rId265" Type="http://schemas.openxmlformats.org/officeDocument/2006/relationships/hyperlink" Target="https://wasteadvantagemag.com/revinylize-surpasses-2025-goal-5-million-pounds-recycled-in-just-six-months/" TargetMode="External"/><Relationship Id="rId266" Type="http://schemas.openxmlformats.org/officeDocument/2006/relationships/hyperlink" Target="https://www.bostonherald.com/2025/10/06/millard-plastics-biz-surge-boosts-economy-report/" TargetMode="External"/><Relationship Id="rId267" Type="http://schemas.openxmlformats.org/officeDocument/2006/relationships/hyperlink" Target="https://www.kelvinindia.in/blog/waste-management-recycling-services/" TargetMode="External"/><Relationship Id="rId268" Type="http://schemas.openxmlformats.org/officeDocument/2006/relationships/hyperlink" Target="https://infrastructurenews.co.za/2025/10/06/ewasa-pushing-for-unity-in-south-africas-circular-economy/" TargetMode="External"/><Relationship Id="rId269" Type="http://schemas.openxmlformats.org/officeDocument/2006/relationships/hyperlink" Target="https://westorlandonews.com/plastics-industry-association-partnered-with-keep-orlando-beautiful-for-cleanup/" TargetMode="External"/><Relationship Id="rId270" Type="http://schemas.openxmlformats.org/officeDocument/2006/relationships/hyperlink" Target="https://www.yahoo.com/news/articles/soft-plastics-recycling-scheme-replace-074353481.html" TargetMode="External"/><Relationship Id="rId271" Type="http://schemas.openxmlformats.org/officeDocument/2006/relationships/hyperlink" Target="https://www.fmiblog.com/2025/10/06/biopolymers-market-to-reach-usd-38-2-billion-by-2035-as-sustainability-and-innovation-drive-global-expansion/" TargetMode="External"/><Relationship Id="rId272" Type="http://schemas.openxmlformats.org/officeDocument/2006/relationships/hyperlink" Target="https://www.innovationnewsnetwork.com/waste2h2-converting-plastic-waste-into-clean-hydrogen-and-carbon-materials/62267/?utm_source=rss&amp;utm_medium=rss&amp;utm_campaign=waste2h2-converting-plastic-waste-into-clean-hydrogen-and-carbon-materials" TargetMode="External"/><Relationship Id="rId273" Type="http://schemas.openxmlformats.org/officeDocument/2006/relationships/hyperlink" Target="https://global-recycling.info/archives/10601" TargetMode="External"/><Relationship Id="rId274" Type="http://schemas.openxmlformats.org/officeDocument/2006/relationships/hyperlink" Target="https://www.factmr.com/report/circular-packaging-market" TargetMode="External"/><Relationship Id="rId275" Type="http://schemas.openxmlformats.org/officeDocument/2006/relationships/hyperlink" Target="https://www.alchempro.com/news/chemicals-news/germany-s-basf-to-showcase-polyamide-recycling-tech-at-k-2025-305685-newsdetails.htm" TargetMode="External"/><Relationship Id="rId276" Type="http://schemas.openxmlformats.org/officeDocument/2006/relationships/hyperlink" Target="https://techround.co.uk/startups/the-top-10-sustainability-startups-in-france-pioneering-a-greener-future/" TargetMode="External"/><Relationship Id="rId277" Type="http://schemas.openxmlformats.org/officeDocument/2006/relationships/hyperlink" Target="https://interplasinsights.com/plastics-materials/latest-plastics-packaging-materials-news/john-lewis-backed-model-turns-plastic-waste-into-packaging-g/" TargetMode="External"/><Relationship Id="rId278" Type="http://schemas.openxmlformats.org/officeDocument/2006/relationships/hyperlink" Target="https://www.circularonline.co.uk/insight/dont-write-off-the-circular-economy-as-all-talk/" TargetMode="External"/><Relationship Id="rId279" Type="http://schemas.openxmlformats.org/officeDocument/2006/relationships/hyperlink" Target="https://newatlas.com/environment/ocean-co2-sustainable-plastic-doc/" TargetMode="External"/><Relationship Id="rId280" Type="http://schemas.openxmlformats.org/officeDocument/2006/relationships/hyperlink" Target="https://www.wastedive.com/news/recyclers-economy-challenges-national-recycling-congress-tariffs-inflation-immigration/802065/" TargetMode="External"/><Relationship Id="rId281" Type="http://schemas.openxmlformats.org/officeDocument/2006/relationships/hyperlink" Target="https://talkofthecities.iclei.org/reuse-this-medellins-steps-to-scale-returnable-packaging/" TargetMode="External"/><Relationship Id="rId282" Type="http://schemas.openxmlformats.org/officeDocument/2006/relationships/hyperlink" Target="https://inc42.com/buzz/ecoex-nets-4-mn-to-enhance-its-waste-management-solutions/" TargetMode="External"/><Relationship Id="rId283" Type="http://schemas.openxmlformats.org/officeDocument/2006/relationships/hyperlink" Target="https://www.polymershapesfab.com/plastic-the-infinitely-recyclable-material/" TargetMode="External"/><Relationship Id="rId284" Type="http://schemas.openxmlformats.org/officeDocument/2006/relationships/hyperlink" Target="https://www.insideindianabusiness.com/articles/a-blueprint-state-readies-replacement-to-long-outdated-waste-management-plan" TargetMode="External"/><Relationship Id="rId285" Type="http://schemas.openxmlformats.org/officeDocument/2006/relationships/hyperlink" Target="https://resource-recycling.com/recycling/2025/10/06/news-from-circular-materials-glass-packaging-institute-and-more/?utm_source=rss&amp;utm_medium=rss&amp;utm_campaign=news-from-circular-materials-glass-packaging-institute-and-more" TargetMode="External"/><Relationship Id="rId286" Type="http://schemas.openxmlformats.org/officeDocument/2006/relationships/hyperlink" Target="https://wastemanagementreview.com.au/sustainability-victoria-launches-new-grants-program/" TargetMode="External"/><Relationship Id="rId287" Type="http://schemas.openxmlformats.org/officeDocument/2006/relationships/hyperlink" Target="https://wastemanagementreview.com.au/cts-tyre-recycling-and-eldan-recyclings-complete-success/" TargetMode="External"/><Relationship Id="rId288" Type="http://schemas.openxmlformats.org/officeDocument/2006/relationships/hyperlink" Target="https://packagingeurope.com/news/henkel-and-lyondellbasell-partner-on-renewable-based-solution-for-toilet-rim-blocks/13452.article" TargetMode="External"/><Relationship Id="rId289" Type="http://schemas.openxmlformats.org/officeDocument/2006/relationships/hyperlink" Target="https://www.retailbiz.com.au/retail-profiles/terracycles-loop-eyes-australian-market-as-reuse-gains-global-momentum/" TargetMode="External"/><Relationship Id="rId290" Type="http://schemas.openxmlformats.org/officeDocument/2006/relationships/hyperlink" Target="https://wasteadvantagemag.com/features-of-cutting-edge-mrfs-current-trends-and-innovation-considerations/" TargetMode="External"/><Relationship Id="rId291" Type="http://schemas.openxmlformats.org/officeDocument/2006/relationships/hyperlink" Target="https://global-recycling.info/archives/10606" TargetMode="External"/><Relationship Id="rId292" Type="http://schemas.openxmlformats.org/officeDocument/2006/relationships/hyperlink" Target="https://www.trendhunter.com:443/trends/rohrer-corporations" TargetMode="External"/><Relationship Id="rId293" Type="http://schemas.openxmlformats.org/officeDocument/2006/relationships/hyperlink" Target="https://globalriskcommunity.com/market_research/india-plastics-market-growth-analysis-size-trends-and-report-2025" TargetMode="External"/><Relationship Id="rId294" Type="http://schemas.openxmlformats.org/officeDocument/2006/relationships/hyperlink" Target="https://interplasinsights.com/plastics-environment-news/latest-circular-economy-plastics-recycling-news/samsara-eco-opens-its-first-plant/" TargetMode="External"/><Relationship Id="rId295" Type="http://schemas.openxmlformats.org/officeDocument/2006/relationships/hyperlink" Target="https://www.paloaltoonline.com/calmatters/2025/10/07/a-bay-area-startup-sold-a-plastic-recycling-dream-neighbors-call-it-just-another-incinerator/" TargetMode="External"/><Relationship Id="rId296" Type="http://schemas.openxmlformats.org/officeDocument/2006/relationships/hyperlink" Target="https://resource-recycling.com/recycling/2025/10/07/colorado-10m-grant-fuels-new-mrf-on-states-western-slope/?utm_source=rss&amp;utm_medium=rss&amp;utm_campaign=colorado-10m-grant-fuels-new-mrf-on-states-western-slope" TargetMode="External"/><Relationship Id="rId297" Type="http://schemas.openxmlformats.org/officeDocument/2006/relationships/hyperlink" Target="https://resource-recycling.com/recycling/2025/10/07/federal-recycling-expands-denver-operations/?utm_source=rss&amp;utm_medium=rss&amp;utm_campaign=federal-recycling-expands-denver-operations" TargetMode="External"/><Relationship Id="rId298" Type="http://schemas.openxmlformats.org/officeDocument/2006/relationships/hyperlink" Target="https://packagingscotland.com/2025/10/progress-over-perfection-on-the-journey-to-zero-plastic-waste/" TargetMode="External"/><Relationship Id="rId299" Type="http://schemas.openxmlformats.org/officeDocument/2006/relationships/hyperlink" Target="https://energymag.solar/turning-waste-into-energy-efficiency/" TargetMode="External"/><Relationship Id="rId300" Type="http://schemas.openxmlformats.org/officeDocument/2006/relationships/hyperlink" Target="https://www.dailynewsegypt.com/2025/10/07/egypt-extends-single-use-plastics-circular-economy-project-to-2027/?utm_source=rss&amp;utm_medium=rss&amp;utm_campaign=egypt-extends-single-use-plastics-circular-economy-project-to-2027" TargetMode="External"/><Relationship Id="rId301" Type="http://schemas.openxmlformats.org/officeDocument/2006/relationships/hyperlink" Target="https://www.prnewswire.com/news-releases/recycled-plastic-market-size-to-reach-us-132-55-billion-by-2035-with-8-25-cagr--analysis-by-vantage-market-research-302577525.html" TargetMode="External"/><Relationship Id="rId302" Type="http://schemas.openxmlformats.org/officeDocument/2006/relationships/hyperlink" Target="https://markets.financialcontent.com/stocks/article/marketminute-2025-10-7-the-green-tidal-wave-recycled-plastic-market-surges-towards-a-132-billion-future" TargetMode="External"/><Relationship Id="rId303" Type="http://schemas.openxmlformats.org/officeDocument/2006/relationships/hyperlink" Target="https://resource-recycling.com/plastics/2025/10/07/news-from-circular-materials-honda-and-more/?utm_source=rss&amp;utm_medium=rss&amp;utm_campaign=news-from-circular-materials-honda-and-more" TargetMode="External"/><Relationship Id="rId304" Type="http://schemas.openxmlformats.org/officeDocument/2006/relationships/hyperlink" Target="https://www.foodmag.com.au/scientists-develop-plastic-films-from-food-waste-for-packaging/" TargetMode="External"/><Relationship Id="rId305" Type="http://schemas.openxmlformats.org/officeDocument/2006/relationships/hyperlink" Target="https://www.openpr.com/news/4212930/r-pet-manufacturing-business-plan-2025-setup-cost-machinery" TargetMode="External"/><Relationship Id="rId306" Type="http://schemas.openxmlformats.org/officeDocument/2006/relationships/hyperlink" Target="https://news.google.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?oc=5&amp;hl=en-US&amp;gl=US&amp;ceid=US:en" TargetMode="External"/><Relationship Id="rId307" Type="http://schemas.openxmlformats.org/officeDocument/2006/relationships/hyperlink" Target="https://petpla.net/2025/10/08/pet-recycling-in-india-trends-challenges-and-opportunities/" TargetMode="External"/><Relationship Id="rId308" Type="http://schemas.openxmlformats.org/officeDocument/2006/relationships/hyperlink" Target="https://www.cemnet.com/News/story/180044/hanoi-workshop-explores-cement-s-role-in-combating-plastic-pollution.html" TargetMode="External"/><Relationship Id="rId309" Type="http://schemas.openxmlformats.org/officeDocument/2006/relationships/hyperlink" Target="https://www.formesdeluxe.com/article/krill-design-looks-to-replace-conventional-plastics-in-luxury-packaging-while-tackling-food-waste.65138" TargetMode="External"/><Relationship Id="rId310" Type="http://schemas.openxmlformats.org/officeDocument/2006/relationships/hyperlink" Target="https://www.waste360.com/waste-recycling/glacier-ceo-rebecca-hu-on-bringing-ai-sorting-to-penn-waste-s-recycling-facility" TargetMode="External"/><Relationship Id="rId311" Type="http://schemas.openxmlformats.org/officeDocument/2006/relationships/hyperlink" Target="https://interplasinsights.com/plastics-materials/automotive-plastics-materials-news/aimplas-develops-a-project-to-reduce-odors-in-cars-with-cont/" TargetMode="External"/><Relationship Id="rId312" Type="http://schemas.openxmlformats.org/officeDocument/2006/relationships/hyperlink" Target="https://interplasinsights.com/plastics-materials/latest-plastics-materials-news/borealis-invests-100m-euros-pp-compounding/" TargetMode="External"/><Relationship Id="rId313" Type="http://schemas.openxmlformats.org/officeDocument/2006/relationships/hyperlink" Target="https://discoveryalert.com.au/news/pocl-strategic-investment-green-battery-recycling-2025/" TargetMode="External"/><Relationship Id="rId314" Type="http://schemas.openxmlformats.org/officeDocument/2006/relationships/hyperlink" Target="https://www.waste360.com/waste-recycling/why-major-cpgs-are-backing-off-their-plastic-recycling-targets" TargetMode="External"/><Relationship Id="rId315" Type="http://schemas.openxmlformats.org/officeDocument/2006/relationships/hyperlink" Target="https://www.packworld.com/sustainable-packaging/recycling/article/22952019/qa-recycling-partnership-vp-calls-cpgs-attention-to-polypropylene-recycling" TargetMode="External"/><Relationship Id="rId316" Type="http://schemas.openxmlformats.org/officeDocument/2006/relationships/hyperlink" Target="https://www.trendhunter.com:443/trends/coexpan" TargetMode="External"/><Relationship Id="rId317" Type="http://schemas.openxmlformats.org/officeDocument/2006/relationships/hyperlink" Target="https://www.wastedive.com/news/recycling-facilities-upgrades-epr-sustainability-partnerships-waste-connections-epr-glacier-wm-apex/802378/" TargetMode="External"/><Relationship Id="rId318" Type="http://schemas.openxmlformats.org/officeDocument/2006/relationships/hyperlink" Target="https://www.biv.com/news/real-estate/bc-construction-sector-has-a-plastics-problem-says-sustainability-firm-11319637" TargetMode="External"/><Relationship Id="rId319" Type="http://schemas.openxmlformats.org/officeDocument/2006/relationships/hyperlink" Target="https://www.cleanthesky.com/innovation/design-polymerics" TargetMode="External"/><Relationship Id="rId320" Type="http://schemas.openxmlformats.org/officeDocument/2006/relationships/hyperlink" Target="https://fingaz.co.zw/2025/10/09/proplastics-plans-us15m-capex/" TargetMode="External"/><Relationship Id="rId321" Type="http://schemas.openxmlformats.org/officeDocument/2006/relationships/hyperlink" Target="https://impactentrepreneur.com/packaging-with-purpose/" TargetMode="External"/><Relationship Id="rId322" Type="http://schemas.openxmlformats.org/officeDocument/2006/relationships/hyperlink" Target="https://wasteadvantagemag.com/glacier-expands-u-s-presence-with-new-waste-connections-installation/" TargetMode="External"/><Relationship Id="rId323" Type="http://schemas.openxmlformats.org/officeDocument/2006/relationships/hyperlink" Target="https://techcrunch.com/2025/10/08/novoloops-upcycled-plastic-takes-a-step-closer-to-production/" TargetMode="External"/><Relationship Id="rId324" Type="http://schemas.openxmlformats.org/officeDocument/2006/relationships/hyperlink" Target="https://petpla.net/2025/10/09/engel-showcases-all-electric-pet-cup-production-with-30-rpet-content/" TargetMode="External"/><Relationship Id="rId325" Type="http://schemas.openxmlformats.org/officeDocument/2006/relationships/hyperlink" Target="https://www.packaging-gateway.com/news/europes-plastics-sector-pleads-for-action-as-downturn-deepens/" TargetMode="External"/><Relationship Id="rId326" Type="http://schemas.openxmlformats.org/officeDocument/2006/relationships/hyperlink" Target="https://www.foodnavigator-asia.com/Article/2025/10/09/nudging-asia-towards-sustainability-amid-shifting-regulatory-rules/?utm_source=RSS_Feed&amp;utm_medium=RSS&amp;utm_campaign=RSS" TargetMode="External"/><Relationship Id="rId327" Type="http://schemas.openxmlformats.org/officeDocument/2006/relationships/hyperlink" Target="https://wasterecyclingmag.ca/technology-innovation/chemical-recycling-pilot-project-succeeds-in-converting-automotive-waste" TargetMode="External"/><Relationship Id="rId328" Type="http://schemas.openxmlformats.org/officeDocument/2006/relationships/hyperlink" Target="https://www.theguardian.com/environment/2025/oct/09/britain-2bn-recycling-industry-export-plastic-waste" TargetMode="External"/><Relationship Id="rId329" Type="http://schemas.openxmlformats.org/officeDocument/2006/relationships/hyperlink" Target="https://www.plasticsnews.com/news/europe-faces-perfect-storm-plastic-challenges" TargetMode="External"/><Relationship Id="rId330" Type="http://schemas.openxmlformats.org/officeDocument/2006/relationships/hyperlink" Target="https://www.plasticsnews.com/kickstart/pg-and-plastics-innovation-solvay-prize-nobel-drain-cure" TargetMode="External"/><Relationship Id="rId331" Type="http://schemas.openxmlformats.org/officeDocument/2006/relationships/hyperlink" Target="https://www.waste360.com/waste-recycling/sourgum-expands-to-indianapolis-bringing-tech-driven-waste-recycling-services-to-indiana" TargetMode="External"/><Relationship Id="rId332" Type="http://schemas.openxmlformats.org/officeDocument/2006/relationships/hyperlink" Target="https://www.packaging-gateway.com/news/coexpan-eslava-partner-recycle-polystyrene/" TargetMode="External"/><Relationship Id="rId333" Type="http://schemas.openxmlformats.org/officeDocument/2006/relationships/hyperlink" Target="https://energynews.biz/jrc-study-links-circularity-to-lower-emissions-and-stronger-energy-security/?utm_source=rss&amp;utm_medium=rss&amp;utm_campaign=jrc-study-links-circularity-to-lower-emissions-and-stronger-energy-security" TargetMode="External"/><Relationship Id="rId334" Type="http://schemas.openxmlformats.org/officeDocument/2006/relationships/hyperlink" Target="https://www.zeebiz.com/startups/news-environmental-services-company-ecoex-raises-4-million-funding-380604" TargetMode="External"/><Relationship Id="rId335" Type="http://schemas.openxmlformats.org/officeDocument/2006/relationships/hyperlink" Target="https://www.plasticsnews.com/news/whether-its-called-milk-bottle-container-or-jug-polymer-matters-going-deep-recycling" TargetMode="External"/><Relationship Id="rId336" Type="http://schemas.openxmlformats.org/officeDocument/2006/relationships/hyperlink" Target="https://scienceblog.com/scientists-convert-discarded-bottles-into-power-storage/" TargetMode="External"/><Relationship Id="rId337" Type="http://schemas.openxmlformats.org/officeDocument/2006/relationships/hyperlink" Target="https://www.honeycombcredit.com/post/when-federal-climate-funding-disappears-community-capital-steps-in" TargetMode="External"/><Relationship Id="rId338" Type="http://schemas.openxmlformats.org/officeDocument/2006/relationships/hyperlink" Target="https://www.hydrocarbonengineering.com/petrochemicals/10102025/clariant-launches-titanium-based-catalyst-solutions-for-sustainable-polyester-production/" TargetMode="External"/><Relationship Id="rId339" Type="http://schemas.openxmlformats.org/officeDocument/2006/relationships/hyperlink" Target="https://envirotecmagazine.com/2025/10/10/waste-profiling-system-selected-by-time-as-one-of-the-best-inventions-of-2025/" TargetMode="External"/><Relationship Id="rId340" Type="http://schemas.openxmlformats.org/officeDocument/2006/relationships/hyperlink" Target="https://wasterecyclingmag.ca/recycling-processing/nigerias-plastic-waste-could-enrich-the-fashion-industry-heres-how" TargetMode="External"/><Relationship Id="rId341" Type="http://schemas.openxmlformats.org/officeDocument/2006/relationships/hyperlink" Target="https://www.cleanthesky.com/innovation/carbon-black" TargetMode="External"/><Relationship Id="rId342" Type="http://schemas.openxmlformats.org/officeDocument/2006/relationships/hyperlink" Target="https://interplasinsights.com/plastics-environment-news/latest-circular-economy-plastics-recycling-news/mol-group-iscc-plus-production-circular-feedstock/" TargetMode="External"/><Relationship Id="rId343" Type="http://schemas.openxmlformats.org/officeDocument/2006/relationships/hyperlink" Target="https://wasterecyclingmag.ca/materials/20434" TargetMode="External"/><Relationship Id="rId344" Type="http://schemas.openxmlformats.org/officeDocument/2006/relationships/hyperlink" Target="https://www.plasticsnews.com/news/lyondellbasell-pushes-ahead-recycling-bio-based-materials-despite-market-shifts" TargetMode="External"/><Relationship Id="rId345" Type="http://schemas.openxmlformats.org/officeDocument/2006/relationships/hyperlink" Target="https://www.plasticsnews.com/kickstart/dont-let-smiles-fool-you-some-dairy-good-plastics-innovations-fiberglass-theft-and-social" TargetMode="External"/><Relationship Id="rId346" Type="http://schemas.openxmlformats.org/officeDocument/2006/relationships/hyperlink" Target="https://www.pv-tech.org/solar-recycling-firm-oneplanet-awarded-r2v3-traceability-standard/" TargetMode="External"/><Relationship Id="rId347" Type="http://schemas.openxmlformats.org/officeDocument/2006/relationships/hyperlink" Target="https://www.globenewswire.com/news-release/2025/10/10/3164882/0/en/Europe-Plastics-Market-Size-to-Cross-USD-223-02-Billion-by-2034.html" TargetMode="External"/><Relationship Id="rId348" Type="http://schemas.openxmlformats.org/officeDocument/2006/relationships/hyperlink" Target="https://www.imarcgroup.com/insight/bioplastics-cost-model" TargetMode="External"/><Relationship Id="rId349" Type="http://schemas.openxmlformats.org/officeDocument/2006/relationships/hyperlink" Target="https://packagingeurope.com/features/live-updates-from-k-2025/13372.article" TargetMode="External"/><Relationship Id="rId350" Type="http://schemas.openxmlformats.org/officeDocument/2006/relationships/hyperlink" Target="https://interplasinsights.com/plastics-machinery/plastics-recycling-machinery-news/erema-launches-volex-technology-at-k-2025/" TargetMode="External"/><Relationship Id="rId351" Type="http://schemas.openxmlformats.org/officeDocument/2006/relationships/hyperlink" Target="https://www.plasticsnews.com/news/sacmi-purecap-project-supplies-food-grade-rhdpe-beverage-caps" TargetMode="External"/><Relationship Id="rId352" Type="http://schemas.openxmlformats.org/officeDocument/2006/relationships/hyperlink" Target="https://www.mrw.co.uk/news/uk-manufacturer-survey-finds-circularity-among-green-investment-priorities-10-10-2025/" TargetMode="External"/><Relationship Id="rId353" Type="http://schemas.openxmlformats.org/officeDocument/2006/relationships/hyperlink" Target="https://thenationonlineng.net/climate-change-mitigation-through-circular-economy-from-waste-to-wealth/" TargetMode="External"/><Relationship Id="rId354" Type="http://schemas.openxmlformats.org/officeDocument/2006/relationships/hyperlink" Target="https://www.packagingworldinsights.com/trends/circular-packaging-strategies-driving-closed-loop-systems/?utm_source=rss&amp;utm_medium=rss&amp;utm_campaign=circular-packaging-strategies-driving-closed-loop-systems" TargetMode="External"/><Relationship Id="rId355" Type="http://schemas.openxmlformats.org/officeDocument/2006/relationships/hyperlink" Target="https://www.deccanchronicle.com/business/bharat-recycling-show-2025-to-showcase-innovations-powering-indias-circular-economy-1909403" TargetMode="External"/><Relationship Id="rId356" Type="http://schemas.openxmlformats.org/officeDocument/2006/relationships/hyperlink" Target="https://www.plasticsnews.com/news/borealis-increases-recycled-polypropylene-capacity-bulgaria-launches-new-compounding-line" TargetMode="External"/><Relationship Id="rId357" Type="http://schemas.openxmlformats.org/officeDocument/2006/relationships/hyperlink" Target="https://www.seraphimplastics.com/how-to-source-industrial-grade-recycled-plastics/" TargetMode="External"/><Relationship Id="rId358" Type="http://schemas.openxmlformats.org/officeDocument/2006/relationships/hyperlink" Target="https://www.seraphimplastics.com/why-manufacturers-should-use-recycled-regrind/" TargetMode="External"/><Relationship Id="rId359" Type="http://schemas.openxmlformats.org/officeDocument/2006/relationships/hyperlink" Target="https://www.plasticstoday.com/sustainability/fraunhofer-s-circular-journey-in-miniature" TargetMode="External"/><Relationship Id="rId360" Type="http://schemas.openxmlformats.org/officeDocument/2006/relationships/hyperlink" Target="https://evidencenetwork.ca/no-one-had-ever-come-up-with-this-64-billion-dollar-idea-to-produce-the-new-black-gold-of-batteries-called-black-mass-until-hong-kong-comes-in/" TargetMode="External"/><Relationship Id="rId361" Type="http://schemas.openxmlformats.org/officeDocument/2006/relationships/hyperlink" Target="https://www.plasticstoday.com/automotive-mobility/polykemi-accelerates-north-american-expansion" TargetMode="External"/><Relationship Id="rId362" Type="http://schemas.openxmlformats.org/officeDocument/2006/relationships/hyperlink" Target="https://global-recycling.info/archives/10618" TargetMode="External"/><Relationship Id="rId363" Type="http://schemas.openxmlformats.org/officeDocument/2006/relationships/hyperlink" Target="https://www.canplastics.com/canplastics/polykar-doubles-capacity-in-the-edmonton-region-with-20-million-investment/1003467790/" TargetMode="External"/><Relationship Id="rId364" Type="http://schemas.openxmlformats.org/officeDocument/2006/relationships/hyperlink" Target="https://wastemanagementreview.com.au/the-last-word-time-for-reform/" TargetMode="External"/><Relationship Id="rId365" Type="http://schemas.openxmlformats.org/officeDocument/2006/relationships/hyperlink" Target="https://www.thehindubusinessline.com/specials/clean-tech/tackling-the-black-sheep-of-waste/article70148348.ece" TargetMode="External"/><Relationship Id="rId366" Type="http://schemas.openxmlformats.org/officeDocument/2006/relationships/hyperlink" Target="https://vocal.media/journal/australia-plastic-packaging-market-demand-growth-trends-and-drivers" TargetMode="External"/><Relationship Id="rId367" Type="http://schemas.openxmlformats.org/officeDocument/2006/relationships/hyperlink" Target="https://infrastructurenews.co.za/2025/10/13/when-plastics-wont-play-nice/" TargetMode="External"/><Relationship Id="rId368" Type="http://schemas.openxmlformats.org/officeDocument/2006/relationships/hyperlink" Target="http://prsync.com/skrapbin/skrapbin-hyderabad-emerges-as-trusted-plastic-scrap-buyers-in-hyderabad--promoting-a-cleaner-greener-city-4947302/" TargetMode="External"/><Relationship Id="rId369" Type="http://schemas.openxmlformats.org/officeDocument/2006/relationships/hyperlink" Target="https://ilbioeconomista.com/2025/10/13/avantium-lvmh-and-tereos-form-strategic-alliance-to-scale-releaf-production-across-europe/" TargetMode="External"/><Relationship Id="rId370" Type="http://schemas.openxmlformats.org/officeDocument/2006/relationships/hyperlink" Target="https://petpla.net/2025/10/13/extrupet-expands-pet-bottle-to-bottle-recycling-with-new-cape-town-plant/" TargetMode="External"/><Relationship Id="rId371" Type="http://schemas.openxmlformats.org/officeDocument/2006/relationships/hyperlink" Target="https://textilevaluechain.in/in-depth-analysis/sustainability-waste-management-recycling-upcycling/recycling-leaders-advocate-policy-reforms-for-indias-circular-economy" TargetMode="External"/><Relationship Id="rId372" Type="http://schemas.openxmlformats.org/officeDocument/2006/relationships/hyperlink" Target="https://express-press-release.net/news/2025/10/13/1715333" TargetMode="External"/><Relationship Id="rId373" Type="http://schemas.openxmlformats.org/officeDocument/2006/relationships/hyperlink" Target="https://interplasinsights.com/plastics-materials/latest-plastics-materials-news/plastic-energy-successfully-commercialises-tacfiller/" TargetMode="External"/><Relationship Id="rId374" Type="http://schemas.openxmlformats.org/officeDocument/2006/relationships/hyperlink" Target="https://www.mondaq.com/uk/waste-management/1690100/autumn-round-up-of-environmental-social-governance-and-sustainability-regulatory-news" TargetMode="External"/><Relationship Id="rId375" Type="http://schemas.openxmlformats.org/officeDocument/2006/relationships/hyperlink" Target="https://www.waste360.com/industry-insights/recycled-plastics-market-growth-led-by-apac-on-epr-push-says-mordor-intelligence-in-its-2025-2030-research-report" TargetMode="External"/><Relationship Id="rId376" Type="http://schemas.openxmlformats.org/officeDocument/2006/relationships/hyperlink" Target="https://blog.saginfotech.com/cut-18-percent-gst-zero-plastic-bottles-industry-appeals-govt" TargetMode="External"/><Relationship Id="rId377" Type="http://schemas.openxmlformats.org/officeDocument/2006/relationships/hyperlink" Target="https://www.openpr.com/news/4221004/recycled-plastic-market-expected-to-reach-usd-74-28-billion" TargetMode="External"/><Relationship Id="rId378" Type="http://schemas.openxmlformats.org/officeDocument/2006/relationships/hyperlink" Target="https://www.alchempro.com/news/chemicals-news/saudi-s-sabic-zuyderland-transform-medical-waste-into-packaging-305833-newsdetails.htm" TargetMode="External"/><Relationship Id="rId379" Type="http://schemas.openxmlformats.org/officeDocument/2006/relationships/hyperlink" Target="https://energynews.biz/stokkermill-advances-solar-panel-recycling-with-frame-integrated-processing-technology-267/?utm_source=rss&amp;utm_medium=rss&amp;utm_campaign=stokkermill-advances-solar-panel-recycling-with-frame-integrated-processing-technology-267" TargetMode="External"/><Relationship Id="rId380" Type="http://schemas.openxmlformats.org/officeDocument/2006/relationships/hyperlink" Target="https://solarbuildermag.com/news/seia-takes-up-solarrecycle-org-as-solar-panel-recycling-efforts-expand-nationwide/" TargetMode="External"/><Relationship Id="rId381" Type="http://schemas.openxmlformats.org/officeDocument/2006/relationships/hyperlink" Target="https://www.packagingdigest.com/sustainability/stop-blaming-plastic-start-fixing-the-system-that-fails-it" TargetMode="External"/><Relationship Id="rId382" Type="http://schemas.openxmlformats.org/officeDocument/2006/relationships/hyperlink" Target="https://www.chemengonline.com/resonacs-ammonia-business-to-use-hydrogen-derived-from-recycled-plastics/" TargetMode="External"/><Relationship Id="rId383" Type="http://schemas.openxmlformats.org/officeDocument/2006/relationships/hyperlink" Target="https://petpla.net/2025/10/13/performance-upgrade-via-magnesium/" TargetMode="External"/><Relationship Id="rId384" Type="http://schemas.openxmlformats.org/officeDocument/2006/relationships/hyperlink" Target="https://krdo.com/news/2025/10/13/how-single-stream-recycling-works-and-how-your-choices-can-make-it-work-better/" TargetMode="External"/><Relationship Id="rId385" Type="http://schemas.openxmlformats.org/officeDocument/2006/relationships/hyperlink" Target="https://www.plasticstoday.com/mechanical-recycling/erema-demonstrates-advanced-lf-812-filter-at-k-2025" TargetMode="External"/><Relationship Id="rId386" Type="http://schemas.openxmlformats.org/officeDocument/2006/relationships/hyperlink" Target="https://icrowdnewswire.com/2025/10/13/plastic-chemical-recycling-market-trends-accelerated-by-environmental-regulations-and-government-incentives/" TargetMode="External"/><Relationship Id="rId387" Type="http://schemas.openxmlformats.org/officeDocument/2006/relationships/hyperlink" Target="https://www.thedailyreporteronline.com/news/2025/10/14/projects-in-new-albany-millersport-expected-to-create-more-than-100-jobs/" TargetMode="External"/><Relationship Id="rId388" Type="http://schemas.openxmlformats.org/officeDocument/2006/relationships/hyperlink" Target="https://apparelinsider.com/nil-textiles-novel-approach-unlocks-circularity/" TargetMode="External"/><Relationship Id="rId389" Type="http://schemas.openxmlformats.org/officeDocument/2006/relationships/hyperlink" Target="https://injectionmouldingworld.com/young-entrepreneurs-drive-sustainable-change-at-k-2025/" TargetMode="External"/><Relationship Id="rId390" Type="http://schemas.openxmlformats.org/officeDocument/2006/relationships/hyperlink" Target="https://www.romania-insider.com/sorina-uleia-recycllux-oct-2025" TargetMode="External"/><Relationship Id="rId391" Type="http://schemas.openxmlformats.org/officeDocument/2006/relationships/hyperlink" Target="https://betakit.com/how-ctk-bio-uses-rd-support-to-compete-on-cost/" TargetMode="External"/><Relationship Id="rId392" Type="http://schemas.openxmlformats.org/officeDocument/2006/relationships/hyperlink" Target="https://www.openpr.com/news/4223298/u-s-recycled-plastics-market-to-hit-usd-3-9-billion-by-2030-amid" TargetMode="External"/><Relationship Id="rId393" Type="http://schemas.openxmlformats.org/officeDocument/2006/relationships/hyperlink" Target="https://www.hydrocarbonengineering.com/petrochemicals/14102025/borealis-expands-xlpe-production-in-sweden/" TargetMode="External"/><Relationship Id="rId394" Type="http://schemas.openxmlformats.org/officeDocument/2006/relationships/hyperlink" Target="https://businessday.ng/real-sector/article/experts-urge-businesses-to-adopt-circular-supply-chains-to-drive-sustainable-growth/" TargetMode="External"/><Relationship Id="rId395" Type="http://schemas.openxmlformats.org/officeDocument/2006/relationships/hyperlink" Target="https://interplasinsights.com/plastics-environment-news/latest-circular-economy-plastics-recycling-news/recyclass-certification-scheme-leads-europe/" TargetMode="External"/><Relationship Id="rId396" Type="http://schemas.openxmlformats.org/officeDocument/2006/relationships/hyperlink" Target="https://frontline.thehindu.com/news/plastic-treaty-collapse-india-leadership-microplastics-policy/article70161556.ece" TargetMode="External"/><Relationship Id="rId397" Type="http://schemas.openxmlformats.org/officeDocument/2006/relationships/hyperlink" Target="https://thepackman.in/henkel-and-lyondellbasell-collaborate-on-bio-circular-raw-material-solution-for-toilet-rim-blocks/?utm_source=rss&amp;utm_medium=rss&amp;utm_campaign=henkel-and-lyondellbasell-collaborate-on-bio-circular-raw-material-solution-for-toilet-rim-blocks" TargetMode="External"/><Relationship Id="rId398" Type="http://schemas.openxmlformats.org/officeDocument/2006/relationships/hyperlink" Target="https://www.theceo.in/press-release/smart-gst-reforms-in-recycling-can-unlock-182-lakh-crore-for-bharats-circular-economy-story-cse-study-report" TargetMode="External"/><Relationship Id="rId399" Type="http://schemas.openxmlformats.org/officeDocument/2006/relationships/hyperlink" Target="https://www.hortidaily.com/article/9774274/europe-s-plastics-industry-on-the-brink-warns-plastics-europe/" TargetMode="External"/><Relationship Id="rId400" Type="http://schemas.openxmlformats.org/officeDocument/2006/relationships/hyperlink" Target="https://resource-recycling.com/recycling/2025/10/14/waste-pro-expands-post-collection-footprint-across-se/?utm_source=rss&amp;utm_medium=rss&amp;utm_campaign=waste-pro-expands-post-collection-footprint-across-se" TargetMode="External"/><Relationship Id="rId401" Type="http://schemas.openxmlformats.org/officeDocument/2006/relationships/hyperlink" Target="https://www.waste360.com/waste-recycling/terracycle-foundation-launches-green-school-program-to-help-thai-students-address-plastic-pollution-in-their-communities" TargetMode="External"/><Relationship Id="rId402" Type="http://schemas.openxmlformats.org/officeDocument/2006/relationships/hyperlink" Target="https://www.chemengonline.com/coveris-and-sabic-team-up-on-circular-plastic-packaging-for-medical/" TargetMode="External"/><Relationship Id="rId403" Type="http://schemas.openxmlformats.org/officeDocument/2006/relationships/hyperlink" Target="https://www.ttnews.com/articles/crp-diesel-south-carolina" TargetMode="External"/><Relationship Id="rId404" Type="http://schemas.openxmlformats.org/officeDocument/2006/relationships/hyperlink" Target="https://www.plasticcomponentsinc.com/blog/sustainability-takes-center-stage-in-modern-thermoforming" TargetMode="External"/><Relationship Id="rId405" Type="http://schemas.openxmlformats.org/officeDocument/2006/relationships/hyperlink" Target="https://africatimes.com/this-could-end-plastic-waste-scientists-use-ai-and-smart-solvents-to-turn-trash-into-treasure-and-its-already-working/580/" TargetMode="External"/><Relationship Id="rId406" Type="http://schemas.openxmlformats.org/officeDocument/2006/relationships/hyperlink" Target="https://resource-recycling.com/plastics/2025/10/14/news-from-five-star-holding-greenback-recycling-technologies-and-more/?utm_source=rss&amp;utm_medium=rss&amp;utm_campaign=news-from-five-star-holding-greenback-recycling-technologies-and-more" TargetMode="External"/><Relationship Id="rId407" Type="http://schemas.openxmlformats.org/officeDocument/2006/relationships/hyperlink" Target="https://www.fool.com/investing/2025/10/14/why-purecycle-technologies-stock-blasted-12-higher/" TargetMode="External"/><Relationship Id="rId408" Type="http://schemas.openxmlformats.org/officeDocument/2006/relationships/hyperlink" Target="https://www.packagingnews.co.uk/top-story/tetra-pak-announces-new-ai-investment-at-scottish-mrf-to-boost-sorting-of-cartons-15-10-2025" TargetMode="External"/><Relationship Id="rId409" Type="http://schemas.openxmlformats.org/officeDocument/2006/relationships/hyperlink" Target="https://ethicalmarketingnews.com/world-first-food-safe-recycled-polypropylene-for-european-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