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ends record-breaking partial government shutdown as DHS funding is approved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House of Representatives has approved funding for most of the Department of Homeland Security, bringing an end to a 75-day partial shutdown that became the longest funding lapse in US history, according to Axios. The vote, passed by voice, clears the way for airports, disaster-response services and other core security functions to resume stable financing once President Donald Trump signs the measure.</w:t>
      </w:r>
      <w:r/>
    </w:p>
    <w:p>
      <w:r/>
      <w:r>
        <w:t>The move is expected to restore pay and operating certainty to agencies including the Transportation Security Administration, the Federal Emergency Management Agency, the Secret Service and the Coast Guard. TSA staff had been working without pay during the shutdown, and reports in February and March said airports were warning of disruption as officers continued screening passengers while missing regular pay packets. Federal law provides back pay once a shutdown ends, but that does little to ease the immediate strain on workers forced to keep showing up without salary.</w:t>
      </w:r>
      <w:r/>
    </w:p>
    <w:p>
      <w:r/>
      <w:r>
        <w:t>The compromise follows weeks of pressure on lawmakers after emergency funding was running down and airport operations were under strain. Axios reported that House Speaker Mike Johnson and Senate Majority Leader John Thune agreed to a two-track approach: one bill to reopen much of Homeland Security, and another effort to fund immigration enforcement separately. That split left unresolved the money for Immigration and Customs Enforcement and Customs and Border Protection, which remain at the centre of the broader political fight.</w:t>
      </w:r>
      <w:r/>
    </w:p>
    <w:p>
      <w:r/>
      <w:r>
        <w:t>According to Axios, the House also approved a budget blueprint aimed at advancing funding for ICE and CBP, but that process is expected to take weeks and could prolong the wider dispute into May or beyond. For now, the immediate result is relief for travellers and federal workers alike, even as the clash over border enforcement and immigration spending remains unsettled.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10">
        <w:r>
          <w:rPr>
            <w:color w:val="0000EE"/>
            <w:u w:val="single"/>
          </w:rPr>
          <w:t>[2]</w:t>
        </w:r>
      </w:hyperlink>
      <w:r>
        <w:t xml:space="preserve">, </w:t>
      </w:r>
      <w:hyperlink r:id="rId15">
        <w:r>
          <w:rPr>
            <w:color w:val="0000EE"/>
            <w:u w:val="single"/>
          </w:rPr>
          <w:t>[3]</w:t>
        </w:r>
      </w:hyperlink>
      <w:r>
        <w:t xml:space="preserve">- Paragraph 4: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https://thebulkheadseat.com/tsa-will-be-paid-house-approves-dhs-funding-after-record-lapse/</w:t>
        </w:r>
      </w:hyperlink>
      <w:r>
        <w:t xml:space="preserve"> - Please view link - unable to able to access data</w:t>
      </w:r>
      <w:r/>
    </w:p>
    <w:p>
      <w:pPr>
        <w:pStyle w:val="ListNumber"/>
        <w:spacing w:line="240" w:lineRule="auto"/>
        <w:ind w:left="720"/>
      </w:pPr>
      <w:r/>
      <w:hyperlink r:id="rId10">
        <w:r>
          <w:rPr>
            <w:color w:val="0000EE"/>
            <w:u w:val="single"/>
          </w:rPr>
          <w:t>https://www.axios.com/2026/04/30/homeland-security-government-shutdown-dhs-funding</w:t>
        </w:r>
      </w:hyperlink>
      <w:r>
        <w:t xml:space="preserve"> - On April 30, 2026, House Republicans voted to pass Homeland Security funding through a voice vote, effectively ending a 75-day partial shutdown—the longest in U.S. history. This decision marked a concession to the Senate, avoiding a further delay that could have extended the shutdown until mid-May. The vote followed an earlier agreement between House Speaker Mike Johnson and Senate Majority Leader John Thune to pursue a two-track funding approach. While some GOP lawmakers opposed the plan due to the lack of funding for Immigration and Customs Enforcement (ICE) and Border Patrol, the House ultimately moved forward. Additionally, the House passed a budget resolution to initiate new funding measures for immigration enforcement. (</w:t>
      </w:r>
      <w:hyperlink r:id="rId17">
        <w:r>
          <w:rPr>
            <w:color w:val="0000EE"/>
            <w:u w:val="single"/>
          </w:rPr>
          <w:t>axios.com</w:t>
        </w:r>
      </w:hyperlink>
      <w:r>
        <w:t>)</w:t>
      </w:r>
      <w:r/>
    </w:p>
    <w:p>
      <w:pPr>
        <w:pStyle w:val="ListNumber"/>
        <w:spacing w:line="240" w:lineRule="auto"/>
        <w:ind w:left="720"/>
      </w:pPr>
      <w:r/>
      <w:hyperlink r:id="rId15">
        <w:r>
          <w:rPr>
            <w:color w:val="0000EE"/>
            <w:u w:val="single"/>
          </w:rPr>
          <w:t>https://www.axios.com/2026/04/30/house-passes-ice-cbp-funding-blueprint</w:t>
        </w:r>
      </w:hyperlink>
      <w:r>
        <w:t xml:space="preserve"> - On April 30, 2026, the House of Representatives passed a budget blueprint aimed at funding immigration enforcement, specifically Immigration and Customs Enforcement (ICE) and Customs and Border Protection (CBP). This action marked a critical step toward reopening the Department of Homeland Security (DHS), which had been shuttered for a record 75 days. House Speaker Mike Johnson extended the vote for over five hours to negotiate with Republicans displeased with the removal of E15 ethanol provisions from the upcoming farm bill. Republican leaders are pursuing a two-track approach: a general appropriations bill for most of DHS and a separate, party-line reconciliation process for ICE and CBP funding. The reconciliation process is expected to take several weeks, risking an extended DHS shutdown into May or later. (</w:t>
      </w:r>
      <w:hyperlink r:id="rId18">
        <w:r>
          <w:rPr>
            <w:color w:val="0000EE"/>
            <w:u w:val="single"/>
          </w:rPr>
          <w:t>axios.com</w:t>
        </w:r>
      </w:hyperlink>
      <w:r>
        <w:t>)</w:t>
      </w:r>
      <w:r/>
    </w:p>
    <w:p>
      <w:pPr>
        <w:pStyle w:val="ListNumber"/>
        <w:spacing w:line="240" w:lineRule="auto"/>
        <w:ind w:left="720"/>
      </w:pPr>
      <w:r/>
      <w:hyperlink r:id="rId11">
        <w:r>
          <w:rPr>
            <w:color w:val="0000EE"/>
            <w:u w:val="single"/>
          </w:rPr>
          <w:t>https://legalclarity.org/does-tsa-get-paid-during-a-government-shutdown/</w:t>
        </w:r>
      </w:hyperlink>
      <w:r>
        <w:t xml:space="preserve"> - During a government shutdown, Transportation Security Administration (TSA) officers are required to work without immediate pay, as they are considered 'excepted employees' essential for public safety. However, federal law guarantees that they will receive back pay once the shutdown ends and Congress restores funding. This back pay is typically processed after the shutdown concludes, ensuring that TSA employees are compensated for their work during the lapse. (</w:t>
      </w:r>
      <w:hyperlink r:id="rId19">
        <w:r>
          <w:rPr>
            <w:color w:val="0000EE"/>
            <w:u w:val="single"/>
          </w:rPr>
          <w:t>legalclarity.org</w:t>
        </w:r>
      </w:hyperlink>
      <w:r>
        <w:t>)</w:t>
      </w:r>
      <w:r/>
    </w:p>
    <w:p>
      <w:pPr>
        <w:pStyle w:val="ListNumber"/>
        <w:spacing w:line="240" w:lineRule="auto"/>
        <w:ind w:left="720"/>
      </w:pPr>
      <w:r/>
      <w:hyperlink r:id="rId12">
        <w:r>
          <w:rPr>
            <w:color w:val="0000EE"/>
            <w:u w:val="single"/>
          </w:rPr>
          <w:t>https://www.theguardian.com/us-news/2026/mar/13/tsa-workers-pay-shutdown</w:t>
        </w:r>
      </w:hyperlink>
      <w:r>
        <w:t xml:space="preserve"> - As of March 13, 2026, TSA employees have been working in U.S. airports without pay since a partial government shutdown began in February. The shutdown occurred after Republicans and Democrats failed to reach a funding agreement. In response, a rising number of U.S. airports have been asking for donations to support employees affected by the shutdown, as airport security officials missed their first full paychecks on that date.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https://www.wfsb.com/2026/02/16/tsa-employees-work-without-pay-during-government-shutdown/</w:t>
        </w:r>
      </w:hyperlink>
      <w:r>
        <w:t xml:space="preserve"> - On February 16, 2026, it was reported that federal airport security employees, including TSA workers, were required to work without pay due to a partial government shutdown. The Department of Homeland Security officially shut down after Congress failed to pass a bill to fund its operations before temporary funding expired. TSA employees continued to work without paychecks, while other federal government employees remained funded through September. Travelers were advised to allow extra time for airport security screening during this period. (</w:t>
      </w:r>
      <w:hyperlink r:id="rId21">
        <w:r>
          <w:rPr>
            <w:color w:val="0000EE"/>
            <w:u w:val="single"/>
          </w:rPr>
          <w:t>wfsb.com</w:t>
        </w:r>
      </w:hyperlink>
      <w:r>
        <w:t>)</w:t>
      </w:r>
      <w:r/>
    </w:p>
    <w:p>
      <w:pPr>
        <w:pStyle w:val="ListNumber"/>
        <w:spacing w:line="240" w:lineRule="auto"/>
        <w:ind w:left="720"/>
      </w:pPr>
      <w:r/>
      <w:hyperlink r:id="rId14">
        <w:r>
          <w:rPr>
            <w:color w:val="0000EE"/>
            <w:u w:val="single"/>
          </w:rPr>
          <w:t>https://www.kold.com/2026/02/17/tsa-workers-go-without-pay-again-during-partial-government-shutdown/</w:t>
        </w:r>
      </w:hyperlink>
      <w:r>
        <w:t xml:space="preserve"> - As of February 17, 2026, around 60,000 TSA workers nationwide were expected to work without pay during the partial government shutdown, including hundreds of employees at Phoenix Sky Harbor Airport. The shutdown affected only the Department of Homeland Security, while all other government agencies remained fully funded through September. TSA workers faced financial hardships due to the lack of pay, with many living paycheck-to-paycheck and unable to afford the extended period without income. (</w:t>
      </w:r>
      <w:hyperlink r:id="rId22">
        <w:r>
          <w:rPr>
            <w:color w:val="0000EE"/>
            <w:u w:val="single"/>
          </w:rPr>
          <w:t>kold.com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ulkheadseat.com/tsa-will-be-paid-house-approves-dhs-funding-after-record-lapse/" TargetMode="External"/><Relationship Id="rId10" Type="http://schemas.openxmlformats.org/officeDocument/2006/relationships/hyperlink" Target="https://www.axios.com/2026/04/30/homeland-security-government-shutdown-dhs-funding" TargetMode="External"/><Relationship Id="rId11" Type="http://schemas.openxmlformats.org/officeDocument/2006/relationships/hyperlink" Target="https://legalclarity.org/does-tsa-get-paid-during-a-government-shutdown/" TargetMode="External"/><Relationship Id="rId12" Type="http://schemas.openxmlformats.org/officeDocument/2006/relationships/hyperlink" Target="https://www.theguardian.com/us-news/2026/mar/13/tsa-workers-pay-shutdown" TargetMode="External"/><Relationship Id="rId13" Type="http://schemas.openxmlformats.org/officeDocument/2006/relationships/hyperlink" Target="https://www.wfsb.com/2026/02/16/tsa-employees-work-without-pay-during-government-shutdown/" TargetMode="External"/><Relationship Id="rId14" Type="http://schemas.openxmlformats.org/officeDocument/2006/relationships/hyperlink" Target="https://www.kold.com/2026/02/17/tsa-workers-go-without-pay-again-during-partial-government-shutdown/" TargetMode="External"/><Relationship Id="rId15" Type="http://schemas.openxmlformats.org/officeDocument/2006/relationships/hyperlink" Target="https://www.axios.com/2026/04/30/house-passes-ice-cbp-funding-blueprint" TargetMode="External"/><Relationship Id="rId16" Type="http://schemas.openxmlformats.org/officeDocument/2006/relationships/hyperlink" Target="https://www.noahwire.com" TargetMode="External"/><Relationship Id="rId17" Type="http://schemas.openxmlformats.org/officeDocument/2006/relationships/hyperlink" Target="https://www.axios.com/2026/04/30/homeland-security-government-shutdown-dhs-funding?utm_source=openai" TargetMode="External"/><Relationship Id="rId18" Type="http://schemas.openxmlformats.org/officeDocument/2006/relationships/hyperlink" Target="https://www.axios.com/2026/04/30/house-passes-ice-cbp-funding-blueprint?utm_source=openai" TargetMode="External"/><Relationship Id="rId19" Type="http://schemas.openxmlformats.org/officeDocument/2006/relationships/hyperlink" Target="https://legalclarity.org/does-tsa-get-paid-during-a-government-shutdown/?utm_source=openai" TargetMode="External"/><Relationship Id="rId20" Type="http://schemas.openxmlformats.org/officeDocument/2006/relationships/hyperlink" Target="https://www.theguardian.com/us-news/2026/mar/13/tsa-workers-pay-shutdown?utm_source=openai" TargetMode="External"/><Relationship Id="rId21" Type="http://schemas.openxmlformats.org/officeDocument/2006/relationships/hyperlink" Target="https://www.wfsb.com/2026/02/16/tsa-employees-work-without-pay-during-government-shutdown/?utm_source=openai" TargetMode="External"/><Relationship Id="rId22" Type="http://schemas.openxmlformats.org/officeDocument/2006/relationships/hyperlink" Target="https://www.kold.com/2026/02/17/tsa-workers-go-without-pay-again-during-partial-government-shutdow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