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Steve Buscemi assaulted in Manhattan, sustaining injuries near left eye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Steve Buscemi was randomly attacked in Midtown Manhattan, New York City, on May 8, 2024. The incident left him with injuries including bruising, swelling, and bleeding near his left eye. The New York Police Department continues investigating the attack but has made no arrests to date. Subsequent to the incident, images of a suspected assailant were released by the NYPD. Buscemi, known for his roles in "Fargo" and "Boardwalk Empire," received medical treatment at a nearby hospital following the assault. His publicist confirmed the event and stated that Buscemi appreciates the public's support and expressed his dismay over such acts of violence.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