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Donald Trump Considers Vice-Presidential Candidates for Upcoming 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President Donald Trump is currently in the process of selecting a vice-presidential candidate for the upcoming election. Among those considered are Senators Tom Cotton, Marco Rubio, Tim Scott, J.D. Vance, Governors Sarah Huckabee Sanders, Doug Burgum, Representatives Byron Donalds, Elise Stefanik, and former Representative Tulsi Gabbard.</w:t>
      </w:r>
      <w:r/>
    </w:p>
    <w:p>
      <w:r/>
      <w:r>
        <w:t xml:space="preserve">During a recent rally in Wildwood, New Jersey, Trump's supporters expressed a preference for Florida Governor Ron DeSantis over Senator Marco Rubio, citing DeSantis' alignment with Trump's "America First" stance. Despite this, Rubio has garnered attention from Trump's donors, who feel he could help diversify the candidate slate and appeal to traditional Republican and Latino voters. </w:t>
      </w:r>
      <w:r/>
    </w:p>
    <w:p>
      <w:r/>
      <w:r>
        <w:t>The Republican National Convention, scheduled for mid-July, is expected to reveal Trump's final choice for the vice-presidential slot. Trump has indicated that he enjoys the process of candidates competing for his selection, adding drama to the lead-up to the convention.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