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Kazakh Minister Sentenced to 24 Years for Torture and Murder of Wife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high-profile case that captured widespread attention in Kazakhstan, former Economy Minister Kuandyk Bishimbayev was sentenced to 24 years in prison for the torture and murder of his wife, Saltanat Nukenova. The court handed down the verdict in Astana on May 13, 2024, after Bishimbayev was found guilty of "murder with special cruelty" and "torture." Nukenova, 31, died following an eight-hour-long assault that occurred in a restaurant owned by one of Bishimbayev's relatives.</w:t>
      </w:r>
      <w:r/>
    </w:p>
    <w:p>
      <w:r/>
      <w:r>
        <w:t>Bishimbayev, who once held prominence in the Kazakh political landscape and was considered a possible successor to former President Nursultan Nazarbayev, maintained his innocence throughout the trial. He claimed in court that he did not intend to kill Nukenova but admitted to causing her grievous bodily harm that unintentionally led to her death. The trial was notably the first in Kazakhstan's history to be streamed online, drawing considerable public interest and debate over domestic violence legislation.</w:t>
      </w:r>
      <w:r/>
    </w:p>
    <w:p>
      <w:r/>
      <w:r>
        <w:t>The case urged immediate changes in Kazakh legislation regarding domestic abuse. Following Nukenova's death, a petition that garnered over 150,000 signatures and widespread support led to the adoption of stricter domestic violence laws, widely referred to as "Saltanat's Law." Kazakhstan's President Kassym-Jomart Tokayev and other officials have emphasized the importance of strengthening protections for women in society.</w:t>
      </w:r>
      <w:r/>
    </w:p>
    <w:p>
      <w:r/>
      <w:r>
        <w:t>Bishimbayev's cousin, Bakytzhan Baizhanov, received a four-year prison sentence for failing to report the ongoing crime. The case has instigated broader conversations about the need for continuing education and reforms to address and prevent domestic violence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