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President Donald Trump Overstates Rally Attendance in Wildwood, New Jersey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Former President Donald Trump recently touted his popularity during a rally in Wildwood, New Jersey, which took place on Saturday. Trump claimed that the rally's attendance, which he estimated at over 100,000 people, indicated his leading position in New Jersey polls. However, local officials and fact-check tools suggest the crowd size was closer to 40,000.</w:t>
      </w:r>
      <w:r/>
    </w:p>
    <w:p>
      <w:r/>
      <w:r>
        <w:t>In a controversial move, Roger Stone, a former Trump adviser, posted an image on social media falsely representing it as the crowd from Trump's rally. The photo was actually from a 1994 Rod Stewart concert in Brazil, misleading viewers about the event's actual attendance. Stone's post was criticized for potentially spreading misinformation, with experts highlighting the ease with which photos can be misrepresented online.</w:t>
      </w:r>
      <w:r/>
    </w:p>
    <w:p>
      <w:r/>
      <w:r>
        <w:t>Trump's emphasis on rally sizes as a measure of support has been a consistent strategy, though the actual link between crowd sizes and election outcomes remains ambiguous. The event in Wildwood drew considerable attention, sparking discussions about the significance of rally attendance in political campaigns.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