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Trump Lawyer Michael Cohen Testifies Against Donald Trump in Hush Money Scheme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Manhattan, former Trump lawyer Michael Cohen testified against Donald Trump, detailing his involvement in an illegal hush money scheme during Trump’s 2016 presidential campaign. Cohen claimed that Trump directed payments to suppress allegations of sexual encounters to protect his campaign, not his marriage to Melania Trump. The payments included $130,000 to adult-film actress Stormy Daniels, which Cohen and Trump attempted to hide by falsifying business records.</w:t>
      </w:r>
      <w:r/>
    </w:p>
    <w:p>
      <w:r/>
      <w:r>
        <w:t>During the testimony, Cohen described his previously close relationship with Trump, whom he felt compelled to protect, often handling delicate public relations issues and legal threats. However, their relationship soured, leading to Cohen disbarred and later testifying against Trump, who pleaded not guilty to the charges. The trial, held in New York, may continue to reveal further details as more witnesses, including Stormy Daniels, are expected to testify. This case is one of four criminal cases involving Trump that may go to trial before the 2024 presidential election.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