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Trump Lawyer Michael Cohen Testifies in Hush Money Trial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13, 2024, Michael Cohen, a former lawyer for Donald Trump, testified as a key witness in Trump's hush money trial in New York. Cohen, who used to describe himself as Trump's "fixer," took the stand during what appears to be the final phase of the trial, brought forward by the Manhattan district attorney. His testimony focused on the allegations that he arranged payments to silence claims of a past sexual encounter between Trump and porn actor Stormy Daniels during the 2016 presidential campaign. These payments are central to the 34 felony counts of falsifying business records that Trump faces, charges to which he has pleaded not guilty.</w:t>
      </w:r>
      <w:r/>
    </w:p>
    <w:p>
      <w:r/>
      <w:r>
        <w:t>Daniels, who testified before Cohen, claimed she was paid $130,000 in 2016 to prevent her from going public about her alleged 2006 encounter with Trump. During his testimony, Cohen described Trump as a hands-on manager who required frequent updates and portrayed his job as requiring him to lie and bully to satisfy Trump's demands. Cohen's credibility is likely to be challenged by the defense due to his previous guilty plea to federal charges related to these payments and for lying to Congress.</w:t>
      </w:r>
      <w:r/>
    </w:p>
    <w:p>
      <w:r/>
      <w:r>
        <w:t>The trial, marking a significant event as it involves a former American president, continues to unfold with Trump's legal and political careers both hanging in the balance. Trump, who did not make eye contact with Cohen during the testimony, has labeled the trial as politically motivated, a claim unsupported by the fact that the proceedings are being conducted by local Manhattan prosecutors, not affiliated with any federal White House office.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