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Trump White House Aide Faces Criticism for TikTok Video on Fake Money Distribution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John McEntee, a former aide in the Trump White House, is facing criticism after posting a video on TikTok in which he claimed to distribute counterfeit money to homeless individuals, suggesting it was a method to clean up the community by having them arrested when they attempt to use the fake money. The video, shared by McEntee via an account associated with The Right Stuff, a conservative dating app he co-founded, displayed him explaining that he kept "fake Hollywood money" in his car to give to those asking for help. He stated this made him feel good and joked about the consequences for the individuals receiving the fake bills.</w:t>
      </w:r>
      <w:r/>
    </w:p>
    <w:p>
      <w:r/>
      <w:r>
        <w:t>The video, captioned as "just a joke," drew significant backlash across social media platforms. On X, formerly Twitter, some users tagged law enforcement agencies, urging his arrest, while others decried the action as cruel and inhumane. Commentary varied, with some TikTok users playing along with the joke and others expressing outrage at the insensitivity it portrayed.</w:t>
      </w:r>
      <w:r/>
    </w:p>
    <w:p>
      <w:r/>
      <w:r>
        <w:t>McEntee, who served as Trump's personal aide and later as the director of the White House Presidential Personnel Office until January 2021, currently holds a position at The Right Stuff and is involved with The Heritage Foundation's Project 2025, aimed at implementing conservative reforms in government.</w:t>
      </w:r>
      <w:r/>
    </w:p>
    <w:p>
      <w:r/>
      <w:r>
        <w:t>Federal laws in the United States classify the intentional creation, possession, or distribution of counterfeit money as a crime, which can result in significant fines or imprisonment. As of now, the response from McEntee and The Right Stuff to the controversy remains unreported.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