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in Donald Trump's hush money trial implicating the ex-president in payment schemes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testified on May 13, 2024, in Donald Trump’s hush money trial, claiming Melania Trump suggested describing the infamous "Access Hollywood" tape as "locker room talk." The tape, revealed just before the 2016 election, featured Donald Trump boasting about inappropriate behavior towards women. Cohen, formerly Trump's lawyer, also implicated the ex-president in a hush money scheme intended to suppress damaging stories during the 2016 campaign. He testified that Trump directed payments to silence allegations of his extramarital affairs and other personal matters that could have threatened his presidential campaign. These allegations included payments to a Playboy model and a Trump Tower doorman over separate incidents. Trump has denied the affairs and pleaded not guilty to the charges, dismissing them as politically motivated. The trial has spotlighted Cohen’s credibility due to his criminal past and his own admission to previous lies.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