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Poll shows Trump leading Biden in key battleground states, challenges ahead for reelection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According to a recent </w:t>
      </w:r>
      <w:r>
        <w:rPr>
          <w:b/>
        </w:rPr>
        <w:t>New York Times/Siena College poll</w:t>
      </w:r>
      <w:r>
        <w:t>, former President Donald Trump is leading President Joe Biden in five out of the six battleground states that Biden won in the 2020 election. These states include Pennsylvania, Michigan, Arizona, Georgia, and Nevada. Biden maintained a lead over Trump only in Wisconsin by two points.</w:t>
      </w:r>
      <w:r/>
    </w:p>
    <w:p>
      <w:r/>
      <w:r>
        <w:t>The poll, conducted among registered voters, indicates Trump leads by distinct margins: 12 points in Nevada, 10 points in Georgia, seven points in Arizona, and three points in both Pennsylvania and Michigan. However, the race is closer among likely voters, with Biden slightly ahead in Michigan but trailing in Wisconsin and Pennsylvania.</w:t>
      </w:r>
      <w:r/>
    </w:p>
    <w:p>
      <w:r/>
      <w:r>
        <w:t>Key issues influencing voter preferences are the economy and the handling of the Israel-Hamas conflict. 58% of voters trust Trump over Biden on economic issues. Additionally, dissatisfaction with Biden's handling of the Israel-Hamas conflict has 50% of voters favoring Trump. The poll also highlights voter concerns on immigration and opinions on abortion legality, with a significant portion of voters attributing the overturning of Roe v. Wade to Trump-nominated Supreme Court justices.</w:t>
      </w:r>
      <w:r/>
    </w:p>
    <w:p>
      <w:r/>
      <w:r>
        <w:t>Biden's overall approval rating stands at 36%, reflecting challenges with younger voters and Black voters, two demographics that historically lean Democratic. Conversely, Trump appears to be making efforts to appeal to these voter groups.</w:t>
      </w:r>
      <w:r/>
    </w:p>
    <w:p>
      <w:r/>
      <w:r>
        <w:t>The results come with less than six months to Election Day, emphasizing a potentially challenging path to reelection for Biden, despite some national polls showing a near tie in voter preference.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