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Aaron Rodgers Discusses Anti-Vaccine Stance, Political Ambitions, and UFOs in Interview with Tucker Carlson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York Jets quarterback Aaron Rodgers recently gave a wide-ranging interview with former Fox News host Tucker Carlson, which was posted on X (formerly Twitter) on May 14, 2024. In the interview, Rodgers discussed his anti-vaccine stance, shared his thoughts on President Joe Biden, and speculated about a "demonic aspect" to UFO phenomena.</w:t>
      </w:r>
    </w:p>
    <w:p>
      <w:r>
        <w:t>Rodgers criticized COVID-19 vaccines and lockdown mandates, asserting that those vaccinated had been misled by propaganda. He claimed that individuals who were inoculated should be treated with compassion. During the conversation, Rodgers also praised Carlson’s interview with Russian President Vladimir Putin, referring to Putin as "an interesting, thoughtful, smart individual." Rodgers expressed skepticism about voter integrity in U.S. elections, suggesting that "a lot" of dead people had voted.</w:t>
      </w:r>
    </w:p>
    <w:p>
      <w:r>
        <w:t>Another significant topic in the interview was Rodgers’ consideration of a political role. He revealed that Robert F. Kennedy Jr. had approached him about being his running mate for an independent presidential bid. Though Rodgers ultimately declined, he expressed admiration for Kennedy, who later selected Nicole Shanahan as his vice-presidential candidate.</w:t>
      </w:r>
    </w:p>
    <w:p>
      <w:r>
        <w:t>Rodgers also talked about his spiritual beliefs, linking them to his speculation about UFOs, stating that his experiences with plant medicine had made the idea of "demonic" entities plausible.</w:t>
      </w:r>
    </w:p>
    <w:p>
      <w:r>
        <w:t>The interview covered an array of controversial topics, reflective of Rodgers' outspoken views on various political and social issues.</w:t>
      </w:r>
    </w:p>
    <w:p>
      <w:r>
        <w:t>In separate news, ESPN announced that former Philadelphia Eagles center Jason Kelce would be joining the "Monday Night Countdown" team for the upcoming NFL season. Kelce, who played 13 years for the Eagles, will also be involved in ESPN's Super Bowl week coverage. He will replace Robert Griffin III and join Scott Van Pelt, Marcus Spears, and Ryan Clark on the pregame show. The regular-season opener for "Monday Night Football" will feature the San Francisco 49ers against Aaron Rodgers' New York Jets on September 9.</w:t>
      </w:r>
    </w:p>
    <w:p>
      <w:r>
        <w:t>Rodgers' stint with the Jets began in 2023 but was cut short due to a season-ending Achilles injury in his first game. Despite his injury, Rodgers remains a prominent and polarizing figure both on and off the field.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