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Justin Thomas Readies for US PGA as Leeds United Play-Off Looms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Justin Thomas Prepares for US PGA While Eyeing Leeds United's Play-Off</w:t>
      </w:r>
    </w:p>
    <w:p>
      <w:r>
        <w:rPr>
          <w:b/>
        </w:rPr>
        <w:t>Date:</w:t>
      </w:r>
      <w:r>
        <w:t xml:space="preserve"> May 14, 2024</w:t>
      </w:r>
      <w:r/>
      <w:r>
        <w:br/>
      </w:r>
      <w:r>
        <w:rPr>
          <w:b/>
        </w:rPr>
        <w:t>Location:</w:t>
      </w:r>
      <w:r>
        <w:t xml:space="preserve"> Louisville, Kentucky</w:t>
      </w:r>
      <w:r/>
      <w:r>
        <w:br/>
      </w:r>
      <w:r>
        <w:rPr>
          <w:b/>
        </w:rPr>
        <w:t>Key Individuals:</w:t>
      </w:r>
      <w:r>
        <w:t xml:space="preserve"> Justin Thomas, Jordan Spieth, Billy Foster, Tiger Woods</w:t>
      </w:r>
      <w:r/>
      <w:r>
        <w:br/>
      </w:r>
      <w:r>
        <w:rPr>
          <w:b/>
        </w:rPr>
        <w:t>Events:</w:t>
      </w:r>
      <w:r>
        <w:t xml:space="preserve"> US PGA Championship, Leeds United vs. Norwich City Play-Off</w:t>
      </w:r>
    </w:p>
    <w:p>
      <w:r>
        <w:t>Professional golfer Justin Thomas is gearing up for a bid to win his third US PGA Championship at Valhalla in his hometown of Louisville, Kentucky. Despite his focus on the tournament, Thomas also has a vested interest in a football match nearly 4,000 miles away in Leeds, England.</w:t>
      </w:r>
    </w:p>
    <w:p>
      <w:r>
        <w:t>Thomas, alongside Ryder Cup teammate Jordan Spieth, is a minority investor in Leeds United, who are set to play Norwich City in the second leg of the Championship play-offs at Elland Road on Thursday evening. The match kickoff time at 8 PM works well for Thomas, as he has an early tee time on Thursday.</w:t>
      </w:r>
    </w:p>
    <w:p>
      <w:r>
        <w:t>Reflecting on his connection to Leeds, Thomas mentioned the insights he’s received from Billy Foster, a caddie for golfer Matt Fitzpatrick, enhancing his understanding and excitement about football. He also highlighted the significance of playing at Elland Road.</w:t>
      </w:r>
    </w:p>
    <w:p>
      <w:r>
        <w:t>On the golfing front, the event holds particular nostalgia for Thomas, who attended the 2000 US PGA Championship at Valhalla as a seven-year-old, where Tiger Woods claimed victory. His experiences at the tournament greatly influenced his passion for professional golf.</w:t>
      </w:r>
    </w:p>
    <w:p>
      <w:r>
        <w:t xml:space="preserve">In related news, police are preparing for the logistical challenge of managing Manchester United and Leeds United fans in Wembley. Manchester United will play Manchester City in the FA Cup Final on May 25, and if Leeds secure a win against Norwich, they will play in the Championship play-off final on May 26.  </w:t>
      </w:r>
    </w:p>
    <w:p>
      <w:r>
        <w:t>Authorities are on high alert due to the intense rivalry between Manchester United and Leeds supporters, and additional security measures are anticipated in the event that Leeds advance to the final.</w:t>
      </w:r>
    </w:p>
    <w:p>
      <w:r>
        <w:rPr>
          <w:b/>
        </w:rPr>
        <w:t>Sources:</w:t>
      </w:r>
      <w:r>
        <w:t xml:space="preserve"> </w:t>
        <w:br/>
        <w:t>- Phil Casey, The Independent</w:t>
        <w:br/>
        <w:t>- Mail Sport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