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Mike Johnson Criticises US Judicial System at Trump's Trial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Mike Johnson Attends Trump’s Trial, Criticizes US Judicial System</w:t>
      </w:r>
    </w:p>
    <w:p>
      <w:r>
        <w:t>On May 14, 2024, U.S. House Speaker Mike Johnson attended Donald Trump’s felony trial in Manhattan, making him the highest-ranking Republican to do so. Trump faces accusations of arranging secret payments to a porn star during his 2016 presidential campaign. Johnson, who is second in line for the presidency, denounced the trial as a "sham" and called the judicial system "corrupt."</w:t>
      </w:r>
    </w:p>
    <w:p>
      <w:r>
        <w:t>Johnson's appearance signals significant Republican support for Trump and criticism of the legal proceedings against him. Other notable Republicans such as Byron Donalds, Doug Burgum, Vivek Ramaswamy, JD Vance, and Tommy Tuberville have also attended the trial to show support, criticizing witnesses and the judiciary despite a gag order preventing Trump from doing so.</w:t>
      </w:r>
    </w:p>
    <w:p>
      <w:r>
        <w:t>Their presence underscores ongoing Republican allegiance to Trump as they prepare for the 2024 presidential election, suggesting potential challenges to the election process and working to maintain party cohesion behind Trump.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