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Criticizes UK Party Leaders Sunak and Starmer as Most Boring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Nigel Farage, during his GB News show, criticized Rishi Sunak and Keir Starmer, the leaders of the Conservative and Labour parties, respectively, as the most boring party leaders he has ever seen. Farage expressed his views after listening to a speech by Sunak, where he found the delivery lackluster and uninspiring. Despite acknowledging the importance of Sunak's topics, which included national security and leadership, Farage shared that he almost fell asleep watching due to the lack of energy in the presentation. As a result of his dissatisfaction with both leaders, Farage predicted a very low voter turnout for the upcoming general election.</w:t>
      </w:r>
      <w:r/>
    </w:p>
    <w:p>
      <w:r/>
      <w:r>
        <w:t>Additionally, an error on the same day by the Conservative Party involved a data breach during an email blast for conference registrations, which revealed over 300 email addresses. Recognizing the mistake, the party referred itself to the Information Commissioner’s Office for assessment. This incident occurred shortly after Sunak had shifted his campaign focus to national security, promising a safer Britain under his leadership. A Labour source criticized the breach, highlighting it as indicative of broader issues with the Conservative's handling of security and privacy.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