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Secretary of State Antony Blinken Visits Ukraine to Reinforce American Support Amid Russian Offensives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Secretary of State Antony Blinken arrived in Kyiv, Ukraine on Tuesday for a two-day visit aimed at reinforcing American support amid intensified Russian offensives. This trip marks Blinken's fourth visit to Ukraine since the Russian invasion in February 2022 and follows a recent U.S. Congress approval of a $60 billion aid package for Ukraine. The package primarily focuses on replenishing Ukraine's artillery and air defense systems, which are critically depleted. During his visit, Blinken's agenda includes highlighting the Biden administration's commitment to Ukraine's defense and long-term security. Additionally, it precedes a period of intensified Russian military activity near Kharkiv and in northern Ukraine, where significant ground offensives are pushing Ukrainian forces. Amidst this, localized evacuations and a robust U.S. logistical effort to fast-track military support to Ukraine underscore the critical phase of the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