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Biden and Trump to Face Off in June Presidential Debate in Atlanta, Georgia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Presidential Debate Set for June between Biden and Trump</w:t>
      </w:r>
    </w:p>
    <w:p>
      <w:r>
        <w:t>Joe Biden and Donald Trump have agreed to a televised presidential debate on June 27, 2024, which will be broadcast on CNN. This event will take place in Atlanta, Georgia, a key swing state, and will have no live audience, according to CNN's announcement.</w:t>
      </w:r>
    </w:p>
    <w:p>
      <w:r>
        <w:t>The arrangement deviates from traditional debates organized by the presidential debate commission, which has typically set the dates and locations. Biden's campaign proposed two debates in June and September, bypassing the commission's previously planned schedule of three fall debates. The debate format will feature a turn-based questioning system with microphones deactivated for the non-speaking candidate.</w:t>
      </w:r>
    </w:p>
    <w:p>
      <w:r>
        <w:t>Ron Klain, Joe Biden's former chief of staff, will assist in Biden's debate preparations. Known for his close relationship with Biden, Klain brings extensive experience from previous political campaigns.</w:t>
      </w:r>
    </w:p>
    <w:p>
      <w:r>
        <w:t>Recent polls indicate that Biden may face challenges, particularly in key swing states, where Trump leads in five out of six states that Biden won in 2020. The Democrats are also concerned about their Senate seats in battleground states and traditionally Republican areas.</w:t>
      </w:r>
    </w:p>
    <w:p>
      <w:r>
        <w:t>The June debate will occur prior to both the Democratic and Republican national conventions, potentially reducing the impact of the debates on the election outcome.</w:t>
      </w:r>
    </w:p>
    <w:p>
      <w:r>
        <w:t>Sources: CNN, The New York Times, The Independent.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