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Trump to Participate in Two Presidential Debates Ahead of 2024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and Trump to Participate in Two Presidential Debates</w:t>
      </w:r>
    </w:p>
    <w:p>
      <w:r>
        <w:t>President Joe Biden and former President Donald J. Trump have agreed to participate in two presidential debates ahead of the 2024 election, according to sources. The debates, set for June 27 on CNN and September 10 on ABC News, deviate from the traditional debate schedule organized by the Commission on Presidential Debates, which has arranged such events since 1988.</w:t>
      </w:r>
    </w:p>
    <w:p>
      <w:r>
        <w:rPr>
          <w:b/>
        </w:rPr>
        <w:t>Debate Dates and Venues</w:t>
      </w:r>
      <w:r>
        <w:br/>
        <w:t xml:space="preserve">- </w:t>
      </w:r>
      <w:r>
        <w:rPr>
          <w:b/>
        </w:rPr>
        <w:t>First Debate:</w:t>
      </w:r>
      <w:r>
        <w:t xml:space="preserve"> June 27, 2024, hosted by CNN in its Atlanta studios.</w:t>
        <w:br/>
        <w:t xml:space="preserve">- </w:t>
      </w:r>
      <w:r>
        <w:rPr>
          <w:b/>
        </w:rPr>
        <w:t>Second Debate:</w:t>
      </w:r>
      <w:r>
        <w:t xml:space="preserve"> September 10, 2024, hosted by ABC News at a location yet to be announced.</w:t>
      </w:r>
    </w:p>
    <w:p>
      <w:r>
        <w:rPr>
          <w:b/>
        </w:rPr>
        <w:t>Context and Background</w:t>
      </w:r>
      <w:r>
        <w:br/>
        <w:t>President Biden will be returning from the Group of 7 summit in Italy, and Mr. Trump will be concluding his hush-money trial in New York before the first debate. Both candidates have formally secured their party nominations but will be accepted at their respective party conventions—Trump in July in Milwaukee and Biden in August in Chicago.</w:t>
      </w:r>
    </w:p>
    <w:p>
      <w:r>
        <w:rPr>
          <w:b/>
        </w:rPr>
        <w:t>Moderator and Audience Details</w:t>
      </w:r>
      <w:r>
        <w:br/>
        <w:t>- The first debate will be moderated by CNN's Jake Tapper and Dana Bash, and will occur without an audience, adhering to Biden's team's preference.</w:t>
        <w:br/>
        <w:t>- The second debate details, including moderators, are yet to be announced.</w:t>
      </w:r>
    </w:p>
    <w:p>
      <w:r>
        <w:rPr>
          <w:b/>
        </w:rPr>
        <w:t>Modifications and Terms</w:t>
      </w:r>
      <w:r>
        <w:br/>
        <w:t>- The timing of these debates is notably earlier than the traditional cycle. This allows more voters to assess the candidates before early voting begins.</w:t>
        <w:br/>
        <w:t>- Trump sought for an in-person audience, contrasting Biden’s preference to avoid potential disruptions.</w:t>
        <w:br/>
        <w:t>- The participants will be limited to Biden and Trump, excluding independent candidate Robert F. Kennedy Jr., as per the conditions set by Biden's team.</w:t>
        <w:br/>
        <w:t>- Provisions include cutting off candidates' microphones when they exceed their allotted speaking time.</w:t>
      </w:r>
    </w:p>
    <w:p>
      <w:r>
        <w:rPr>
          <w:b/>
        </w:rPr>
        <w:t>Speculations and Commentary</w:t>
      </w:r>
      <w:r>
        <w:br/>
        <w:t xml:space="preserve">Mr. Trump posited in a recent interview that Democrats might replace Biden with another candidate like Kamala Harris or Gavin Newsom before the election. Despite his conjectures, he has accepted the debate arrangements with Biden. </w:t>
      </w:r>
    </w:p>
    <w:p>
      <w:r>
        <w:t>These debates mark a significant shift in how presidential debates have been traditionally structured and suggest strategic changes in response to early voting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