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Donald Trump’s Lawyer Clashes with Michael Cohen in Cross-Examination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Donald Trump’s Lawyer Clashes with Michael Cohen in Cross-Examination</w:t>
      </w:r>
    </w:p>
    <w:p>
      <w:r>
        <w:t>In a heated session on Tuesday, the cross-examination of Michael Cohen by Donald Trump's lawyer, Todd Blanche, began with sharp exchanges and an admonishment from Judge Juan Merchan. Blanche, a former prosecutor for the Southern District of New York, began by questioning Cohen about derogatory comments he previously made on TikTok, including calling Blanche a "crying little s***." Cohen confirmed making the comments, prompting Blanche to argue his intention to show Cohen's bias against Trump's legal team.</w:t>
      </w:r>
    </w:p>
    <w:p>
      <w:r>
        <w:t>Judge Merchan intervened, reminding Blanche to focus on whether Cohen held bias towards Trump, rather than making the questioning about himself. Cohen, a former Trump lawyer, testified about efforts to suppress damaging stories about Trump ahead of the 2016 election.</w:t>
      </w:r>
    </w:p>
    <w:p>
      <w:r>
        <w:t>This week’s court events are part of the broader hush-money trial in New York, where Cohen is a key witness for the prosecution. Simultaneously, E. Jean Carroll has requested the federal appeals court to expedite Trump's appeal of a verdict awarding her $5 million for defamation and battery, citing his history of delaying proceedings.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