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Joe Biden and Donald Trump Set to Face Off in CNN-Hosted Debate on June 27</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Joe Biden and Donald Trump Agree to CNN-Hosted Presidential Debate on June 27</w:t>
      </w:r>
      <w:r/>
    </w:p>
    <w:p>
      <w:r/>
      <w:r>
        <w:t>President Joe Biden and former President Donald Trump have agreed to participate in a CNN-hosted presidential debate on June 27, 2024. The event will be held at CNN’s Atlanta studios in Georgia, a significant battleground state, and will start at 9 p.m. ET with no live audience. Moderators will be announced at a later date.</w:t>
      </w:r>
      <w:r/>
    </w:p>
    <w:p>
      <w:r/>
      <w:r>
        <w:t>This debate marks the first face-off between the two since the 2020 presidential campaign. Initially proposed by Biden’s team, the debate bypasses the traditionally bipartisan Commission on Presidential Debates, citing frustrations with the commission’s previous rule enforcement and scheduling.</w:t>
      </w:r>
      <w:r/>
    </w:p>
    <w:p>
      <w:r/>
      <w:r>
        <w:t>Both Biden and Trump’s campaigns have publicly confirmed their participation through social media announcements. Trump has consistently pushed for more frequent debates with large audiences, whereas Biden has emphasized a structured format to ensure a serious exchange of ideas.</w:t>
      </w:r>
      <w:r/>
    </w:p>
    <w:p>
      <w:r/>
      <w:r>
        <w:t>This debate is one of two proposed before the upcoming November election, signaling an early start to the presidential face-offs. The event's format and agreement between both parties aim to address voter interests and the evolving structure of U.S. elections.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