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Slovak Prime Minister Robert Fico Critically Wounded in Assassination Attempt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Slovakia's Prime Minister Robert Fico was shot and critically wounded in an assassination attempt in Handlova, approximately 150 kilometers northeast of the capital, Bratislava. The incident occurred on May 15, 2024, as Fico was departing from a government meeting. Witnesses reported hearing multiple gunshots and seeing Fico collapse, leading to his emergency hospitalization in Banská Bystrica.</w:t>
      </w:r>
      <w:r/>
    </w:p>
    <w:p>
      <w:r/>
      <w:r>
        <w:t>The suspect, a 71-year-old man from Levice, was detained at the scene. Allegations from Fico's political allies blame the opposition and journalists for inciting violence, exacerbating existing political tensions.</w:t>
      </w:r>
      <w:r/>
    </w:p>
    <w:p>
      <w:r/>
      <w:r>
        <w:t>Key political figures, including President Zuzana Caputova and European leaders like Hungary's Viktor Orbán and EU Commission President Ursula von der Leyen, have condemned the attack. Fico's Smer party, notable for its populist and pro-Russian stance, had recently returned to power after a contentious election campaign. Fico's condition remains life-threatening, and the motive for the attack is under investigation.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