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 Prime Minister Robert Fico Shot in Assassination Attempt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Slovak Prime Minister Robert Fico Shot in Assassination Attempt</w:t>
      </w:r>
      <w:r/>
    </w:p>
    <w:p>
      <w:r/>
      <w:r>
        <w:t>Prime Minister Robert Fico of Slovakia was shot multiple times on May 15, 2024, in what authorities have described as an assassination attempt. The incident occurred in the town of Handlova, northeast of Bratislava, during a government meeting.</w:t>
      </w:r>
      <w:r/>
    </w:p>
    <w:p>
      <w:r/>
      <w:r>
        <w:t>A government statement confirmed that Fico is in a "life-threatening" condition and is being transported to a hospital by helicopter. The Slovak Interior Ministry reported that shots were fired in front of a building where the meeting was held. According to eyewitness accounts, security personnel carried Fico to a car following the shooting.</w:t>
      </w:r>
      <w:r/>
    </w:p>
    <w:p>
      <w:r/>
      <w:r>
        <w:t>Slovak President Zuzana Caputova and European Commission President Ursula von der Leyen have both condemned the attack. Fico has previously served multiple terms as prime minister, most recently returning to power in the last election.</w:t>
      </w:r>
      <w:r/>
    </w:p>
    <w:p>
      <w:r/>
      <w:r>
        <w:t>More details are awaited as the condition of Prime Minister Fico remains critical.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