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Tour Guide Testifies Against Suspected Abductor of Madeleine McCann in German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Hazel Behan, a former tour guide, recently testified in a Braunschweig, Germany court about her alleged sexual assault by Christian Brueckner, a convicted rapist who was named by German police in June 2020 as a suspect in the abduction of Madeleine McCann. Behan, 40, identified Brueckner as the masked man who attacked her in June 2005 in her apartment in Praia da Rocha, Portugal. She described how she was raped, whipped, and filmed by her assailant, and continues to endure physical and emotional suffering from the incident. </w:t>
      </w:r>
    </w:p>
    <w:p>
      <w:r>
        <w:t>Brueckner, currently serving a seven-year sentence for a separate rape in Portugal, is on trial for five alleged sexual assaults committed between 2000 and 2017. During her testimony, Behan mentioned the distinct memory of her attacker's blue eyes and his German-accented English. The court witnessed a tense cross-examination by Brueckner's defense. The trial is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