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 Criticized for Not Singing National Anthem during Nigeria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Prince Harry and Meghan Markle Face Criticism Over National Anthem Incident in Nigeria</w:t>
      </w:r>
    </w:p>
    <w:p>
      <w:r>
        <w:t>Prince Harry and Meghan Markle are facing criticism after reportedly not singing the British national anthem during their recent visit to Nigeria. The controversy was highlighted by Paul Burrell, former butler to Princess Diana, who labeled the incident as "embarrassing."</w:t>
      </w:r>
    </w:p>
    <w:p>
      <w:r>
        <w:t>During an interview with GB News, Burrell suggested that the Sussexes' decision not to sing the anthem might indicate their feelings of "embarrassment" towards the UK. He emphasized the importance of maintaining their royal image, stating it is their "unique selling point" (USP).</w:t>
      </w:r>
    </w:p>
    <w:p>
      <w:r>
        <w:t>Burrell also pointed out that the visit to Nigeria was not officially a royal tour, which traditionally programs the playing of the national anthem. He questioned the rationale behind playing the anthem on what he described as a private visit. Footage showed Harry and Meghan standing silently while the anthem played, prompting Burrell to comment on the appropriateness and the potential embarrassment for both the couple and the UK.</w:t>
      </w:r>
    </w:p>
    <w:p>
      <w:r>
        <w:t>Prince Harry and Meghan Markle departed Nigeria after a three-day visit, during which they described their tour as "fantastic" and hinted at more future trips. They were seen arriving back in Los Angeles, California, following their trip.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