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Slovak Prime Minister Robert Fico Out of Life-Threatening Condition After Shooting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 xml:space="preserve">Slovak Prime Minister Robert Fico is no longer in a life-threatening condition after being shot multiple times in Handlová, 190km from Bratislava. Deputy Prime Minister Tomáš Taraba confirmed his surgery went well. Fico, a 59-year-old populist leader, was in critical condition after bullets hit his stomach and a joint. </w:t>
      </w:r>
    </w:p>
    <w:p>
      <w:r>
        <w:t>A suspect, reportedly a 71-year-old writer and political activist, was detained at the scene. The attack, described as politically motivated by Interior Minister Matúš Šutaj-Eštok, occurred amidst intense political polarization in Slovakia, following recent protests and controversial government reforms.</w:t>
      </w:r>
    </w:p>
    <w:p>
      <w:r>
        <w:t>Prime Minister Fico has led Slovakia since October, marking his third term since 2006. The shooting reverberated across Europe, just weeks before European parliamentary elections.</w:t>
      </w:r>
    </w:p>
    <w:p>
      <w:r>
        <w:t>President Zuzana Čaputová condemned the act and called for an end to hateful rhetoric, viewing the attack as a strike against both a person and democracy.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