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White House Claims Executive Privilege Over Biden Interview Audio, GOP Criticized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White House Asserts Executive Privilege Over Biden Interview Audio</w:t>
      </w:r>
    </w:p>
    <w:p>
      <w:r>
        <w:t>The White House has invoked executive privilege regarding audio recordings of President Joe Biden’s interviews with a ghostwriter. The recordings were requested by House Republicans, who are investigating Biden’s handling of classified documents. The administration, represented by lawyer Edward N. Siskel, has already provided interview transcripts, letters, and classified documents but withheld the audio, fearing it might compromise future law enforcement investigations. The White House criticized the GOP’s intentions, suggesting the recordings could be manipulated for political gain.</w:t>
      </w:r>
    </w:p>
    <w:p>
      <w:r>
        <w:rPr>
          <w:b/>
        </w:rPr>
        <w:t>House Republicans Pursue Contempt Charges Over Classified Documents Investigation</w:t>
      </w:r>
    </w:p>
    <w:p>
      <w:r>
        <w:t>Republicans in the House of Representatives are initiating proceedings to hold Attorney General Merrick Garland in contempt. This action comes after Garland refused to release audio and video recordings from interviews conducted by Justice Department special counsel Robert Hur regarding President Biden’s possession of classified documents. The judiciary committee is set to review the contempt resolution, followed by the oversight committee later in the day.</w:t>
      </w:r>
    </w:p>
    <w:p>
      <w:r>
        <w:rPr>
          <w:b/>
        </w:rPr>
        <w:t>DOJ Lawyer’s Partisan Social Media Activity Under Scrutiny</w:t>
      </w:r>
    </w:p>
    <w:p>
      <w:r>
        <w:t>Deborah Zerwitz, a high-ranking lawyer at the Department of Justice's Inspector General office, is facing scrutiny over her social media activity, which includes partisan posts and financial donations to Democratic campaigns. Zerwitz, who has worked under former President Barack Obama’s administration, has liked and endorsed numerous posts critical of former President Donald Trump and Republican officials. The House Oversight Committee, led by Chairman James Comer, plans to investigate these actions to ensure nonpartisanship within government offices.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