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Bodies of Three Israeli Hostages Recovered from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bodies of three Israeli hostages have been recovered from Gaza, according to the Israeli military. Among them was German-Israeli tattoo artist Shani Louk, 22, whose body was infamously photographed in the back of a pickup truck during Hamas's deadly attack on October 7, 2023. The other victims were identified as Amit Buskila, 28, and Itzhak Gelerenter, 56. These individuals were killed during the Nova music festival near the Gaza border and their bodies were taken into Gaza.</w:t>
      </w:r>
    </w:p>
    <w:p>
      <w:r>
        <w:t>Israeli military spokesman Rear Adm. Daniel Hagari confirmed the recovery, attributing it to intelligence gathered from detained terrorists. Prime Minister Benjamin Netanyahu described the deaths as "heartbreaking," emphasizing Israel's commitment to returning all hostages, living or dead.</w:t>
      </w:r>
    </w:p>
    <w:p>
      <w:r>
        <w:t>The attack by Hamas led to around 1,200 deaths and 250 hostages. Since then, approximately half of the hostages have been freed, primarily through swaps for Palestinian prisoners. However, around 100 hostages remain in captivity, and 30 more are confirmed dead. The ongoing conflict has resulted in over 35,000 Palestinian casualties, according to Gaza health officials.</w:t>
      </w:r>
    </w:p>
    <w:p>
      <w:r>
        <w:t>Netanyahu faces internal and external pressures regarding his handling of the situation, with the U.S. threatening to scale back support over the humanitarian crisis in Gaza. Diplomatic efforts mediated by Qatar, the U.S., and Egypt have yet to yield significant progress.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