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Former President Trump and Melania Attend Son's High School Graduation Amid Ongoing Trial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Former U.S. President Donald Trump and former First Lady Melania Trump attended the high school graduation of their son, Barron Trump, on May 17, 2024, at Oxbridge Academy in Palm Beach, Florida. The ceremony included 116 graduating seniors. Mr. Trump received permission from Judge Juan Merchan in New York to attend the event, despite his ongoing criminal hush money trial.</w:t>
      </w:r>
    </w:p>
    <w:p>
      <w:r>
        <w:t>Barron Trump, aged 18, was seen in a cap and gown as he received his diploma. The ceremony was held under intense security measures, including snipers and Secret Service personnel. The former President arrived in a ten-vehicle motorcade and sat beside Melania Trump and her father, Viktor Knavs.</w:t>
      </w:r>
    </w:p>
    <w:p>
      <w:r>
        <w:t>The former first couple was seen engaging with other attendees, proudly applauding and smiling as their son walked across the stage. Barron, who kept his composure throughout, did not wave to his family like some of his peers. Following the graduation, Mr. Trump planned to travel to Minnesota for a GOP fundraising dinner. The trial in New York is set to resume on Monday.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