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French Police Shoot and Kill Armed Man Trying to Set Fire to Synagogue in Rouen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Early on Friday, French police shot and killed an armed man who allegedly attempted to set fire to a synagogue in Rouen, Normandy. The Interior Ministry confirmed the incident, with Minister Gerald Darmanin announcing on social media platform X that the individual was "neutralized." The confrontation escalated when the suspect, armed with a knife, moved towards the police officers. Rouen Mayor Nicolas Mayer-Rossignaol expressed that the attack affected not just the Jewish community but the entire city. The situation comes amid heightened tensions over the Israel-Hamas conflict, which has led to an increase in antisemitic acts in France. Firefighters remain at the site for safety measures.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