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Golfer Scottie Scheffler Arrested Before US PGA Championship Second 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golfer Scottie Scheffler was arrested in Louisville, Kentucky, hours before his second-round tee time at the US PGA Championship. Scheffler, who is ranked number one in the world, faced several charges including felony second-degree assault of a police officer, criminal mischief, reckless driving, and disregarding traffic signals.</w:t>
      </w:r>
    </w:p>
    <w:p>
      <w:r>
        <w:t>The incident occurred when Scheffler attempted to bypass heavy traffic caused by a nearby fatal pedestrian accident, involving a shuttle bus outside Valhalla Golf Club. Scheffler was detained after an altercation with Detective Bryan Gillis, who was directing traffic. Reports indicate Scheffler's vehicle moved forward, dragging Gillis to the ground and causing the officer injuries.</w:t>
      </w:r>
    </w:p>
    <w:p>
      <w:r>
        <w:t>Despite the arrest, Scheffler was released from jail in time to participate in the tournament and managed to shoot a 5-under par, ending the day tied for third place. Scheffler's lawyer, Steve Romines, claimed it was a misunderstanding and Scheffler had followed another officer’s instructions.</w:t>
      </w:r>
    </w:p>
    <w:p>
      <w:r>
        <w:t>Collin Morikawa, another prominent golfer, set the early clubhouse lead at Valhalla with a total score of 11 under par. Morikawa is eyeing his third major title, having added a second round of 65 to his opening 66.</w:t>
      </w:r>
    </w:p>
    <w:p>
      <w:r>
        <w:t>The tragic accident involved John Mills, a local man working for a vendor at the event, who was killed by a shuttle bus early Friday morning.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