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Heated Exchange Erupts Between Marjorie Taylor Greene and Alexandria Ocasio-Cortez During House Oversight Committee Hearing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House Oversight Committee hearing on May 16, 2024, Representatives Marjorie Taylor Greene (MTG) and Alexandria Ocasio-Cortez (AOC) engaged in a heated exchange. The hearing was initially focused on whether Attorney General Merrick Garland should be held in contempt of Congress for not releasing interview tapes involving Joe Biden and special counsel Robert Hur.</w:t>
      </w:r>
    </w:p>
    <w:p>
      <w:r>
        <w:t>The confrontation began when MTG diverted from the topic to make a remark about another Democrat, Jasmine Crockett, commenting negatively on her appearance. In response, AOC demanded that MTG's words be withdrawn, calling the comments "absolutely unacceptable."</w:t>
      </w:r>
    </w:p>
    <w:p>
      <w:r>
        <w:t>Despite repeated calls for order from Committee Chair James Comer and interruptions by other members, the exchange escalated. MTG mocked AOC's demand, refusing to apologize while agreeing to strike her comments from the record. The altercation continued until a five-minute recess was called. Upon reconvening, the hearing eventually returned to its original agenda concerning Garland's potential contempt charge.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