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Los Vendedores Ambulantes en Los Ángeles Logran Evitar Desalojo con Apertura de Nueva Comisaría Comunitaria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Los Vendedores Ambulantes en Los Ángeles Logran Evitar Desalojo</w:t>
      </w:r>
    </w:p>
    <w:p>
      <w:r>
        <w:t>Los Ángeles— Después de dos años de enfrentar amenazas de desalojo, unos 100 vendedores ambulantes en Los Ángeles lograron una importante victoria con la apertura de una nueva comisaría controlada por la comunidad en Cypress Park, el 16 de mayo de 2024. Esta nueva instalación permitirá a los vendedores estacionar y mantener sus carritos de comida.</w:t>
      </w:r>
    </w:p>
    <w:p>
      <w:r>
        <w:t xml:space="preserve">La instalación está ubicada en el 3210 N. Figueroa Street y tiene capacidad para alojar a 17 camiones de helados, 20 carritos de paletas, y 98 espacios para frutas y "loncheras". La creación de esta comisaría se produjo después de una intensa lucha, en la cual los vendedores buscaron la ayuda de la concejal Eunisses Hernández para negociar un acuerdo con los propietarios anteriores, que habían intentado desalojar a los vendedores el 14 de mayo. </w:t>
      </w:r>
    </w:p>
    <w:p>
      <w:r>
        <w:t>La concejal Hernández declaró que el objetivo es desarrollar una cooperativa y fondos de apoyo para esta instalación, esperando que sirva como modelo para futuras comisarías, beneficiando a vendedores de varias áreas de la ciudad.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