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Six Killed at Political Event in Chiapas, Mexico</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Six Killed at Political Event in Chiapas, Mexico</w:t>
      </w:r>
    </w:p>
    <w:p>
      <w:r>
        <w:t>In the southern Mexican state of Chiapas, six people, including mayoral candidate Lucero López Maza, were killed in a shooting at a political event in La Concordia late Thursday. The event, as reported by the Chiapas state Attorney General's Office, turned deadly during a confrontation between armed civilians. Two others were injured in the incident.</w:t>
      </w:r>
    </w:p>
    <w:p>
      <w:r>
        <w:t>Among the deceased were three women, including a minor, and three men, all of whom died from gunshot wounds. The Attorney General's Office stated that investigations are ongoing to identify and apprehend the perpetrators.</w:t>
      </w:r>
    </w:p>
    <w:p>
      <w:r>
        <w:t>This incident occurred amid a surge in political violence in Mexico as the country heads toward its largest election in history on June 2. The Institute of Elections and Citizen Participation (IEPC) condemned the attack, expressing concerns about its impact on voter participation.</w:t>
      </w:r>
    </w:p>
    <w:p>
      <w:r>
        <w:t>The region, near the Guatemala border, is fraught with violence due to conflicts between the Sinaloa Cartel and the Jalisco New Generation Cartel over control of drug and migrant smuggling routes. Just days earlier, eleven people were killed in mass shootings in Chicomuselo, a nearby municipality.</w:t>
      </w:r>
    </w:p>
    <w:p>
      <w:r>
        <w:t>Mexican President Andrés Manuel López Obrador commented on the violence, suggesting that the issue is being sensationalized and emphasized plans to address the problem. The political violence leading up to the July 2 elections has resulted in the deaths of approximately 20 candidates so far in 2024.</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