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New York Mayor Rudolph Giuliani indicted in Arizona for election interference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New York Mayor Rudolph Giuliani has been indicted in Arizona for his role in allegedly attempting to overturn the 2020 election results in favor of Donald Trump. Arizona Attorney General Kris Mayes announced the indictment through her X account, stating, "@RudyGiuliani nobody is above the law." Giuliani is among 18 defendants facing charges including conspiracy, fraud, and forgery.</w:t>
      </w:r>
    </w:p>
    <w:p>
      <w:r>
        <w:t>The indictment accuses Giuliani of pressuring Arizona legislators and the Maricopa County Board of Supervisors to alter the election outcome and encouraging Republican electors in Arizona and six other contested states to vote for Trump. Other prominent individuals indicted include former White House Chief of Staff Mark Meadows and various Republican electors.</w:t>
      </w:r>
    </w:p>
    <w:p>
      <w:r>
        <w:t>The legal move marks Arizona as the fourth state to charge Trump allies related to the 2020 election. Giuliani is also facing similar charges in Georgia. An unredacted indictment copy is set for release on Monday, and Giuliani is expected to appear in court in Phoenix on Tuesday. The legal proceedings continue as each defendant, including Giuliani, faces court appearances and potential trials.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