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Kansas City Chiefs Kicker's Controversial Commencement Speech and Players' Arrests Cause Stir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13, 2024, Harrison Butker, kicker for the Kansas City Chiefs, delivered a commencement speech at Benedictine College, a Catholic liberal arts institution in Atchison, Kansas. In his 20-minute address, Butker praised graduates but also criticized President Joe Biden, reproductive rights, COVID-19 policies, and LGBTQ+ pride. He specifically directed remarks at female graduates, stating that women were being misled and suggesting that many would find greater fulfillment in marriage and motherhood rather than careers.</w:t>
      </w:r>
    </w:p>
    <w:p>
      <w:r>
        <w:t>The speech sparked immediate backlash on social media, with users criticizing Butker for promoting outdated gender roles. The NFL distanced itself from Butker's comments, emphasizing its commitment to inclusion. The controversy extended into broader religious and political debates, reflecting divisions within Catholic and evangelical communities.</w:t>
      </w:r>
    </w:p>
    <w:p>
      <w:r>
        <w:t>Separately, Kansas City Chiefs players Wanya Morris and Chukwuebuka Godrick were arrested on charges of misdemeanor marijuana possession on May 17, 2024. The incident adds to a series of challenges for the Chiefs during the offseason, which also included other legal issues involving team members.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