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Rudy Giuliani Celebrates 80th Birthday Amidst Arizona Indictment Drama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Rudy Giuliani, the former New York City mayor and lawyer for Donald Trump, celebrated his 80th birthday on Friday with a party in Palm Beach, Florida. The event, hosted by Republican strategist Caroline Wren, featured 200 guests, including notable figures such as Roger Stone and Steve Bannon. Giuliani entertained the crowd by singing "New York, New York" and recording an episode of his show "America's Mayor Live."</w:t>
      </w:r>
    </w:p>
    <w:p>
      <w:r>
        <w:t>However, the festivities were interrupted when two officials from the Arizona Attorney General’s office served Giuliani with an indictment just before midnight. The indictment, part of Arizona's "fake electors" case, accuses Giuliani and 17 others of attempting to interfere with the 2020 presidential election results to keep Donald Trump in office.</w:t>
      </w:r>
    </w:p>
    <w:p>
      <w:r>
        <w:t>The interruption caused a commotion among the guests, with some expressing anger and others being visibly upset. Arizona Attorney General Kris Mayes later confirmed the indictment had been served, stating on social media, "Nobody is above the law."</w:t>
      </w:r>
    </w:p>
    <w:p>
      <w:r>
        <w:t>This comes as Giuliani faces significant financial challenges, having declared bankruptcy after being ordered to pay $148 million in a defamation case related to the 2020 election. He has recently started a coffee business to address his financial woes.</w:t>
      </w:r>
    </w:p>
    <w:p>
      <w:r>
        <w:t>The court appearance for the indictment is scheduled for May 21.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