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Ohio Governor John Kasich Raises Speculation Over Potential Replacement of Biden by Democrats Before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Ohio Governor John Kasich Speculates Democrats Might Replace Biden Before Election</w:t>
      </w:r>
    </w:p>
    <w:p>
      <w:r>
        <w:t>John Kasich, the former Republican governor of Ohio, raised speculation on MSNBC that the Democratic Party might replace President Joe Biden before the upcoming election. Kasich cited poor polling data and Biden's weak public speaking performance as key factors leading to this consideration. He made these claims during an appearance on MSNBC on a recent Friday night.</w:t>
      </w:r>
    </w:p>
    <w:p>
      <w:r>
        <w:t>Kasich, age 72, referenced a recent poll by Siena, which indicated a lack of confidence in Biden's ability to fix the economy and placed former President Donald Trump ahead of Biden in key swing states. Kasich expressed concern over Biden's appearances and the upcoming presidential debates, questioning Biden's competence compared to Trump. He mentioned having private conversations with multiple people who support his views.</w:t>
      </w:r>
    </w:p>
    <w:p>
      <w:r>
        <w:t>Despite his Republican background, Kasich endorsed Biden in the 2020 election and continues to support him for re-election. He criticized Biden's handling of the economy, particularly the promotion of "Bidenomics."</w:t>
      </w:r>
    </w:p>
    <w:p>
      <w:r>
        <w:t>Recent public appearances of Biden, including a video showing him appearing "confused" as he disembarked from Air Force One in Atlanta, have also fueled criticism of his fitness for office. Conservative group RNC Research shared the video, which featured Biden ignoring questions from reporters.</w:t>
      </w:r>
    </w:p>
    <w:p>
      <w:r>
        <w:t>Additionally, a poll by The Associated Press-NORC Center for Public Affairs Research found that 77% of Americans believe Biden is too old for another term, a view shared by 69% of Democrats. In contrast, only about half of U.S. adults consider Trump too old for the presidency.</w:t>
      </w:r>
    </w:p>
    <w:p>
      <w:r>
        <w:t>Kasich's remarks and the ongoing public scrutiny highlight growing discussions about the viability of Biden's candidacy as the election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