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shadow health secretary forgets key pledge during TV appearance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Labour's shadow health secretary, Wes Streeting, experienced an awkward moment on BBC’s "Sunday with Laura Kuenssberg" when he forget one of Labour leader Sir Keir Starmer's key pledges. Initially, Streeting named five of the six pledges and had to refer to a prompt card to recall the sixth. The pledges, unveiled by Starmer earlier in the week, include commitments across economic stability, NHS, education, border security, energy, and anti-social behavior.</w:t>
      </w:r>
    </w:p>
    <w:p>
      <w:r>
        <w:t>The incident happened on May 19, 2024, and drew criticism from broadcaster Piers Morgan, who questioned the commitment to the pledges if they could not be easily recalled. Starmer’s pledge card promises specific actions such as reducing NHS waiting lists, adding 6,500 teachers, and establishing a national energy company, among others.</w:t>
      </w:r>
    </w:p>
    <w:p>
      <w:r>
        <w:t>Next to Streeting was Defence Secretary Grant Shapps, who successfully recited Prime Minister Rishi Sunak’s five priorities without hesitation.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