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Republican strategist and CNN commentator Alice Stewart passes away at 58</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Alice Stewart, a Republican strategist and political commentator on CNN, has passed away at age 58. CNN has announced that Stewart’s body was discovered outdoors in Northern Virginia early on Saturday, with authorities suggesting a medical emergency may have been the cause.</w:t>
      </w:r>
    </w:p>
    <w:p>
      <w:r>
        <w:t>Mark Thompson, CEO of CNN, described Stewart in an email to staff members as “a political veteran and an Emmy Award-winning journalist who brought an incomparable spark to CNN’s coverage.” Stewart had been a conservative commentator on CNN since the 2016 presidential election and had previously worked on several Republican presidential campaigns.</w:t>
      </w:r>
    </w:p>
    <w:p>
      <w:r>
        <w:t>Stewart served as the communications director for former Arkansas Governor Mike Huckabee's 2008 presidential campaign and held similar positions for Michele Bachmann, Rick Santorum, and Ted Cruz in subsequent elections. Additionally, she was the deputy secretary of state in Arkansas and a fellow in 2020 at the Harvard Kennedy School Institute of Politics.</w:t>
      </w:r>
    </w:p>
    <w:p>
      <w:r>
        <w:t>Before transitioning into politics, Stewart was a news anchor and reporter at an NBC affiliate in Little Rock, Arkansas. Born on March 11, 1966, in Atlanta, she earned a degree in broadcast news and political science from the University of Georgia. Stewart's final CNN appearance was on "The Situation Room with Wolf Blitzer" on Friday.</w:t>
      </w:r>
    </w:p>
    <w:p>
      <w:r>
        <w:t>Information on her survivors was not immediately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