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Sean 'Diddy' Combs Apologises for Assaulting Ex-Girlfriend in 2016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Sean "Diddy" Combs apologized on social media Sunday after CNN released security footage showing him assaulting ex-girlfriend Cassie Ventura in 2016. The video shows Combs, clad in a towel, punching, kicking, and dragging Cassie in a Los Angeles hotel hallway. </w:t>
      </w:r>
    </w:p>
    <w:p>
      <w:r>
        <w:t>Cassie, whose legal name is Cassandra Ventura, had sued Combs in November 2023 for years of alleged abuse. The lawsuit was settled the next day, but the incident led to more lawsuits and a federal sex-trafficking investigation that included raids on Combs' properties in Los Angeles and Miami.</w:t>
      </w:r>
    </w:p>
    <w:p>
      <w:r>
        <w:t>In his apology, Combs said, "I take full responsibility for my actions in that video. I was disgusted then when I did it. I'm disgusted now." He acknowledged seeking therapy and rehab following the incident.</w:t>
      </w:r>
    </w:p>
    <w:p>
      <w:r>
        <w:t>The Los Angeles County District Attorney's Office stated they cannot prosecute due to the elapsed time since the event. Ventura’s attorney criticized Combs for denying the assault until the video surfaced, calling his apology self-serving.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