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Biden Criticizes Trump for Actions Towards African Americans at NAACP Dinner in Detroit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Biden Criticizes Trump at NAACP Dinner in Detroit</w:t>
      </w:r>
    </w:p>
    <w:p>
      <w:r>
        <w:t>President Joe Biden delivered a speech at the annual NAACP Detroit Branch Freedom Fund dinner, held on Sunday, May 19, 2024, attended by around 5,000 guests. During his address, Biden questioned how former President Donald Trump would have responded if Black Americans had led the January 6, 2021, Capitol riots. The president suggested that Trump’s actions would have been different and criticized Trump’s supporters for their actions during the insurrection.</w:t>
      </w:r>
    </w:p>
    <w:p>
      <w:r>
        <w:t>Biden emphasized the importance of African American voters in upcoming elections, pointing out his record, including appointing Ketanji Brown Jackson as the first Black female Supreme Court Justice. He accused Trump of undermining diversity and inclusion and warned that a second Trump term would be more dangerous.</w:t>
      </w:r>
    </w:p>
    <w:p>
      <w:r>
        <w:t>The president also highlighted his union support and criticized Trump for showing disrespect toward union workers. Michigan Governor Gretchen Whitmer and several other Democratic politicians were present, with Whitmer considered a potential presidential candidate for 2028.</w:t>
      </w:r>
    </w:p>
    <w:p>
      <w:r>
        <w:t>Biden’s visit to Detroit was part of a broader campaign effort targeting key swing states, including Georgia. Prior to the dinner, he spoke at Morehouse College in Atlanta, reiterating his critique of Trump’s stance on racial issues and appealing to Black voters.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