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Investigators execute new search warrant at residence of alleged serial killer linked to Gilgo Beach murders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Investigators and state police executed a new search warrant at Rex Heuermann's residence in Massapequa Park, Long Island, on October 16, 2023. Heuermann, 60, is an alleged serial killer linked to the infamous Gilgo Beach murders. </w:t>
      </w:r>
    </w:p>
    <w:p>
      <w:r>
        <w:t>Early that morning, police arrived at the home where Heuermann's estranged wife, Asa Ellerup, and their two children, Victoria Heuermann, 26, and Christopher Sheridan, 33, reside. Ellerup’s attorney confirmed that no family members were home during the police search. Details regarding the specific focus of this latest search were not disclosed.</w:t>
      </w:r>
    </w:p>
    <w:p>
      <w:r>
        <w:t>Heuermann, arrested in July 2023, faces charges for the murders of four women: Melissa Barthelemy, 24, Megan Waterman, 22, Amber Lynn Costello, 27, and Maureen Brainard-Barnes, 25. Their remains were discovered along Ocean Parkway near Gilgo Beach between 2010 and 2011. Heuermann has pleaded not guilty and remains in custody awaiting trial, scheduled for June 2024.</w:t>
      </w:r>
    </w:p>
    <w:p>
      <w:r>
        <w:t>Authorities previously connected Heuermann to these crimes using DNA evidence from materials found at the crime scenes, cross-referenced with samples obtained from his Manhattan office. They also cited witness reports linking a vehicle and cellphone records to Heuermann. Additional searches in the case have been ongoing, including recent activities in Manorville, New York.</w:t>
      </w:r>
    </w:p>
    <w:p>
      <w:r>
        <w:t>The investigation continues with the Suffolk County District Attorney’s Office and the Gilgo Beach Homicide Task Force working closely together.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