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Premier League 2023-24 Season: Review of Managers, Players, and Memorable Moments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Premier League 2023-24: Season Review and Key Moments</w:t>
      </w:r>
    </w:p>
    <w:p>
      <w:r>
        <w:t>The 2023-24 Premier League season has drawn to a close, offering a blend of high expectations, surprising performances, and emotional moments.</w:t>
      </w:r>
    </w:p>
    <w:p>
      <w:r>
        <w:rPr>
          <w:b/>
        </w:rPr>
        <w:t>Outstanding Managers:</w:t>
      </w:r>
    </w:p>
    <w:p>
      <w:r>
        <w:rPr>
          <w:b/>
        </w:rPr>
        <w:t>Unai Emery (Aston Villa)</w:t>
      </w:r>
      <w:r>
        <w:t>: Emery led Aston Villa to their best league finish since 1996 and secured European qualification for the first time since 1982-83. Despite a heavy match schedule and limited squad rotation, Villa achieved a European semi-final berth.</w:t>
      </w:r>
    </w:p>
    <w:p>
      <w:r>
        <w:rPr>
          <w:b/>
        </w:rPr>
        <w:t>Andoni Iraola (Bournemouth)</w:t>
      </w:r>
      <w:r>
        <w:t>: After replacing Gary O'Neil, Iraola guided Bournemouth to their highest Premier League points tally. Following a slow start, Bournemouth's strong finish places them in an optimistic position for the next season.</w:t>
      </w:r>
    </w:p>
    <w:p>
      <w:r>
        <w:rPr>
          <w:b/>
        </w:rPr>
        <w:t>Rob Edwards (Luton)</w:t>
      </w:r>
      <w:r>
        <w:t>: Edwards tried to bridge the gap between the Championship and Premier League, creating entertaining matches despite Luton's relegation. Their competitive spirit delivered memorable games like the 4-4 draw against Newcastle.</w:t>
      </w:r>
    </w:p>
    <w:p>
      <w:r>
        <w:rPr>
          <w:b/>
        </w:rPr>
        <w:t>Sean Dyche (Everton)</w:t>
      </w:r>
      <w:r>
        <w:t>: Amid off-field crises and points deductions, Dyche kept Everton safe from relegation, achieving their best season since Carlo Ancelotti's tenure.</w:t>
      </w:r>
    </w:p>
    <w:p>
      <w:r>
        <w:rPr>
          <w:b/>
        </w:rPr>
        <w:t>Pep Guardiola (Manchester City)</w:t>
      </w:r>
      <w:r>
        <w:t>: Secured a historic fourth consecutive Premier League title and six in seven years. Despite challenges, City remained unbeatable, concluding with a nine-match win streak.</w:t>
      </w:r>
    </w:p>
    <w:p>
      <w:r>
        <w:rPr>
          <w:b/>
        </w:rPr>
        <w:t>Key Players of the Season:</w:t>
      </w:r>
    </w:p>
    <w:p>
      <w:r>
        <w:rPr>
          <w:b/>
        </w:rPr>
        <w:t>Alexander Isak (Newcastle United)</w:t>
      </w:r>
      <w:r>
        <w:t>: Scored 21 league goals, doubling his tally from last season, and contributed significantly in the FA Cup and Champions League.</w:t>
      </w:r>
    </w:p>
    <w:p>
      <w:r>
        <w:rPr>
          <w:b/>
        </w:rPr>
        <w:t>Cole Palmer (Chelsea)</w:t>
      </w:r>
      <w:r>
        <w:t>: Emerged as a key player, delivering 22 goals and 11 assists, and is now a strong candidate for Gareth Southgate’s England squad.</w:t>
      </w:r>
    </w:p>
    <w:p>
      <w:r>
        <w:rPr>
          <w:b/>
        </w:rPr>
        <w:t>Declan Rice (Arsenal)</w:t>
      </w:r>
      <w:r>
        <w:t>: Proved instrumental in Arsenal's midfield with 7 league goals. His steadfast performances justified his £105m transfer fee.</w:t>
      </w:r>
    </w:p>
    <w:p>
      <w:r>
        <w:rPr>
          <w:b/>
        </w:rPr>
        <w:t>Ollie Watkins (Aston Villa)</w:t>
      </w:r>
      <w:r>
        <w:t>: Netted 19 league goals and achieved a league-high 13 assists, becoming a vital force under Emery.</w:t>
      </w:r>
    </w:p>
    <w:p>
      <w:r>
        <w:rPr>
          <w:b/>
        </w:rPr>
        <w:t>Phil Foden (Manchester City)</w:t>
      </w:r>
      <w:r>
        <w:t>: Versatile and crucial, Foden scored 19 goals and provided 8 assists, embracing added responsibilities within Guardiola's squad.</w:t>
      </w:r>
    </w:p>
    <w:p>
      <w:r>
        <w:rPr>
          <w:b/>
        </w:rPr>
        <w:t>Memorable Moments:</w:t>
      </w:r>
    </w:p>
    <w:p>
      <w:pPr>
        <w:pStyle w:val="ListBullet"/>
      </w:pPr>
      <w:r>
        <w:br/>
      </w:r>
      <w:r>
        <w:t>VAR Controversies: Controversial decisions, like disallowed goals for Wolves against Manchester United and Liverpool against Tottenham, sparked debates throughout the season.</w:t>
      </w:r>
      <w:r>
        <w:br/>
      </w:r>
    </w:p>
    <w:p>
      <w:pPr>
        <w:pStyle w:val="ListBullet"/>
      </w:pPr>
      <w:r>
        <w:br/>
      </w:r>
      <w:r>
        <w:t>Traumatic Incident at Luton: Tom Lockyer’s collapse during Bournemouth's match led to its abandonment. Lockyer, who suffered a cardiac arrest, later expressed gratitude to medical staff.</w:t>
      </w:r>
      <w:r>
        <w:br/>
      </w:r>
    </w:p>
    <w:p>
      <w:pPr>
        <w:pStyle w:val="ListBullet"/>
      </w:pPr>
      <w:r>
        <w:br/>
      </w:r>
      <w:r>
        <w:t>Historic Female Referee: Rebecca Welch became the first female Premier League referee, officiating Burnley's win over Fulham.</w:t>
      </w:r>
      <w:r>
        <w:br/>
      </w:r>
    </w:p>
    <w:p>
      <w:pPr>
        <w:pStyle w:val="ListBullet"/>
      </w:pPr>
      <w:r>
        <w:br/>
      </w:r>
      <w:r>
        <w:t>Managerial Changes: Jurgen Klopp announced his departure from Liverpool, marking the end of an era. Emotional tributes followed his final match in charge.</w:t>
      </w:r>
      <w:r>
        <w:br/>
      </w:r>
    </w:p>
    <w:p>
      <w:pPr>
        <w:pStyle w:val="ListBullet"/>
      </w:pPr>
      <w:r>
        <w:br/>
      </w:r>
      <w:r>
        <w:t>FA Cup Final Preview: Manchester City and Manchester United are set to clash at Wembley on May 25, with City aiming for consecutive domestic doubles.</w:t>
      </w:r>
      <w:r>
        <w:br/>
      </w:r>
    </w:p>
    <w:p>
      <w:r>
        <w:rPr>
          <w:b/>
        </w:rPr>
        <w:t>VAR Controversies</w:t>
      </w:r>
      <w:r>
        <w:t>: Controversial decisions, like disallowed goals for Wolves against Manchester United and Liverpool against Tottenham, sparked debates throughout the season.</w:t>
      </w:r>
    </w:p>
    <w:p>
      <w:r>
        <w:rPr>
          <w:b/>
        </w:rPr>
        <w:t>Traumatic Incident at Luton</w:t>
      </w:r>
      <w:r>
        <w:t>: Tom Lockyer’s collapse during Bournemouth's match led to its abandonment. Lockyer, who suffered a cardiac arrest, later expressed gratitude to medical staff.</w:t>
      </w:r>
    </w:p>
    <w:p>
      <w:r>
        <w:rPr>
          <w:b/>
        </w:rPr>
        <w:t>Historic Female Referee</w:t>
      </w:r>
      <w:r>
        <w:t>: Rebecca Welch became the first female Premier League referee, officiating Burnley's win over Fulham.</w:t>
      </w:r>
    </w:p>
    <w:p>
      <w:r>
        <w:rPr>
          <w:b/>
        </w:rPr>
        <w:t>Managerial Changes</w:t>
      </w:r>
      <w:r>
        <w:t>: Jurgen Klopp announced his departure from Liverpool, marking the end of an era. Emotional tributes followed his final match in charge.</w:t>
      </w:r>
    </w:p>
    <w:p>
      <w:r>
        <w:rPr>
          <w:b/>
        </w:rPr>
        <w:t>FA Cup Final Preview</w:t>
      </w:r>
      <w:r>
        <w:t>: Manchester City and Manchester United are set to clash at Wembley on May 25, with City aiming for consecutive domestic doubles.</w:t>
      </w:r>
    </w:p>
    <w:p>
      <w:r>
        <w:t>The 2023-24 season was filled with dramatic finishes, managerial feats, and unforgettable performances, setting the stage for an intriguing next season.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