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Canadian Serial Killer Robert Pickton Attacked in Prison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Canadian serial killer Robert Pickton, 74, was attacked by a fellow inmate at Port-Cartier Institution, a maximum-security prison in Quebec, on May 19, 2024. The attack involved a broken broomstick handle and occurred around 2 PM. Pickton, serving a life sentence for the murder of six women, was transported to the Hospital of the Child Jesus in Quebec City and is currently on life support.</w:t>
      </w:r>
    </w:p>
    <w:p>
      <w:r>
        <w:t>Pickton, convicted in 2007, was serving a sentence without the possibility of parole for 25 years. He is suspected of murdering up to 49 women, with the remains or DNA of 33 women found on his pig farm in Port Coquitlam, British Columbia.</w:t>
      </w:r>
    </w:p>
    <w:p>
      <w:r>
        <w:t>Quebec provincial police have detained a 51-year-old suspect in connection with the assault. Both Correctional Service Canada and prison officials are investigating the incident.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