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Hints at Supporting State Restrictions on Contraception, Faces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suggested on Tuesday that he might support allowing states to impose restrictions on contraception during an interview with KDKA, a CBS affiliate in Pittsburgh. When asked directly if he supported such restrictions, Trump replied ambiguously, stating, "We’re looking at that, and I’m going to have a policy on that very shortly." He also emphasized the role of states in deciding these policies.</w:t>
      </w:r>
    </w:p>
    <w:p>
      <w:r>
        <w:t>After his comments led to backlash, Trump took to his social media platform Truth Social, vehemently denying any support for restrictions on birth control and labeling the reports as a "Democrat fabricated lie."</w:t>
      </w:r>
    </w:p>
    <w:p>
      <w:r>
        <w:t>President Joe Biden’s campaign quickly responded, with spokeswoman Sarafina Chitika criticizing Trump’s stance and asserting that he seeks to limit access to contraception, thus further endangering women’s rights.</w:t>
      </w:r>
    </w:p>
    <w:p>
      <w:r>
        <w:t>This discussion on contraception follows the heightened political focus on reproductive rights after the U.S. Supreme Court overturned Roe v. Wade in 2022. Trump's subsequent social media post did not explicitly rule out state-level restrictions, leaving open the possibility of a state-driven approach to birth control regulation similar to his stance on abortion.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