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Maxine Dexter Triumphs in Democratic Primary for Oregon’s 3rd Congressional District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Maxine Dexter Wins Democratic Primary in Oregon’s 3rd Congressional District</w:t>
      </w:r>
    </w:p>
    <w:p>
      <w:r>
        <w:t>On May 8, 2024, Maxine Dexter won the Democratic primary in Oregon's 3rd congressional district. Dexter, a state representative and physician, captured 51% of the vote, defeating Susheela Jayapal, who secured 29%, and Eddy Morales, who received 14%. Dexter will now advance to the general election and is favored to win in the heavily Democratic district, which covers much of Portland.</w:t>
      </w:r>
    </w:p>
    <w:p>
      <w:r>
        <w:t>Susheela Jayapal, the sister of Rep. Pramila Jayapal (D-Wash.), had the endorsement of prominent progressive figures, including Reps. Alexandria Ocasio-Cortez, Rashida Tlaib, Ilhan Omar, Ayanna Pressley, Jamaal Bowman, and Senator Bernie Sanders. Despite these endorsements, significant outside spending in favor of Dexter and against Jayapal played a critical role in the campaign. Susheela Jayapal, a former Multnomah County commissioner, conceded the race and criticized the influence of outside money.</w:t>
      </w:r>
    </w:p>
    <w:p>
      <w:r>
        <w:t>In other election news, Vince Fong won a special election in California to fill the seat of former Speaker Kevin McCarthy. Additionally, in Georgia, Fani T. Willis, the prosecutor in Trump’s Georgia criminal case, won her primary with 87% of the vote.</w:t>
      </w:r>
    </w:p>
    <w:p>
      <w:r>
        <w:t>In the national context, progressive candidates face various challenges across the country. The Congressional Leadership Fund and House Majority PAC plan significant advertising spending for fall elections, targeting specific battlegrounds to influence control of the House.</w:t>
      </w:r>
    </w:p>
    <w:p>
      <w:r>
        <w:t>Maxine Dexter's primary victory marks a notable shift in the Oregon race, reflecting broader trends in the Democratic party’s internal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