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National Committee Headquarters Locked Down After Suspicious Package Discovery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Republican National Committee (RNC) headquarters in Washington, DC was placed on lockdown early Wednesday morning after two vials of blood were discovered. According to U.S. Capitol Police (USCP), the suspicious package was found at approximately 7:45 a.m. on the 300 block of First Street, SE. A hazardous materials team responded to the scene, and the all-clear was given around 9:40 a.m.</w:t>
      </w:r>
    </w:p>
    <w:p>
      <w:r>
        <w:t>NBC News reported that the package also contained a Korean Bible and ice packs. The Capitol South metro station and nearby roads were affected, as the area remained cordoned off. No injuries were reported, and the lockdown came as House Republicans were scheduled to meet at the RNC.</w:t>
      </w:r>
    </w:p>
    <w:p>
      <w:r>
        <w:t>USCP continues to investigate the source and contents of the package. It is unclear whether the vials were mailed or hand-delivered. No arrests have been made, and further details have not been disclosed.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