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Chiefs' Mahomes and Reid Back Kicker Butker Amid Speech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Kansas City Chiefs' quarterback Patrick Mahomes and head coach Andy Reid have expressed support for kicker Harrison Butker amid backlash over a controversial commencement speech. The speech was delivered on May 11, 2024, at Benedictine College in Atchison, Kansas, where Butker advised women to prioritize traditional homemaker roles over careers and criticized President Biden and various social issues.</w:t>
      </w:r>
    </w:p>
    <w:p>
      <w:r>
        <w:t>During a press conference on May 22, Mahomes stated that he judges Butker by his everyday character, mentioning he doesn't agree with all of Butker's views but respects him as a person. Reid echoed Mahomes' sentiments, emphasizing respect for diverse opinions within the team.</w:t>
      </w:r>
    </w:p>
    <w:p>
      <w:r>
        <w:t>NFL Commissioner Roger Goodell also addressed the matter, noting the diversity of opinions within the league but reaffirming that Butker’s views do not represent the NFL as an organization. Butker, who has not commented to the media, faces continued criticism following his speech.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