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Baltimore State’s Attorney Marilyn Mosby Sentenced to Home Confinement for Mortgage Fraud and Perjury Convictions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on Thursday sentenced former Baltimore State’s Attorney Marilyn Mosby to 12 months of home confinement and three years of supervised release following her convictions for mortgage fraud and perjury. Mosby was also ordered to complete 100 hours of community service.</w:t>
      </w:r>
    </w:p>
    <w:p>
      <w:r>
        <w:t>Mosby, who prosecuted six police officers in connection with the 2015 death of Freddie Gray, was convicted in two trials. She was found guilty of perjury in November 2023 for falsely claiming financial hardship due to the COVID-19 pandemic to withdraw $90,000 from her retirement funds. In February 2024, she was convicted of making a false mortgage application to secure a lower interest rate for a Florida condo.</w:t>
      </w:r>
    </w:p>
    <w:p>
      <w:r>
        <w:t>U.S. District Court Judge Lydia Griggsby noted that Mosby "breached a public trust" and ordered the forfeiture of 90% of her interests in the Longboat Key, Florida condo. Federal prosecutors had sought a 20-month prison sentence. Mosby's legal team maintained her innocence and announced plans to appeal the conviction and seek a presidential pardon.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