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President of Argentina Javier Milei Rocks Luna Park Arena with Libertarian Book Presentation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On Wednesday, May 22, 2024, President of Argentina Javier Milei captivated a crowd at Luna Park Arena in Buenos Aires during a book presentation that turned into a rock concert. Milei, known for his libertarian views and flamboyant persona, was promoting his latest book, "Capitalism, Socialism, and the Neoclassical Trap," which was published on May 1.</w:t>
      </w:r>
    </w:p>
    <w:p>
      <w:r>
        <w:t>The event drew 10,000 fans who greeted Milei with chants and applause reminiscent of a rock concert. He opened the event performing a cover of “Panic Show” by the Argentine hard rock band La Renga before transitioning into his book presentation. Ditching his leather jacket for a suit, he discussed the importance of free-market policies, criticizing state interventions.</w:t>
      </w:r>
    </w:p>
    <w:p>
      <w:r>
        <w:t>Milei initially planned to launch his book at the Buenos Aires International Book Fair, but after organizers criticized him for defunding cultural institutions, he moved the event to Luna Park. Despite Argentina's severe economic crisis, with inflation nearing 300% and widespread poverty, Milei's popularity remains strong among supporters who liken him to former U.S. President Donald Trump.</w:t>
      </w:r>
    </w:p>
    <w:p>
      <w:r>
        <w:t>The event highlighted Milei's unique ability to blend politics with performance art, maintaining strong support even amidst significant economic and diplomatic challenges.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